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0894" w14:textId="46324F5B" w:rsidR="0049556C" w:rsidRPr="00984E41" w:rsidRDefault="00F31FBC" w:rsidP="00984E41">
      <w:pPr>
        <w:pStyle w:val="Heading1"/>
        <w:spacing w:line="276" w:lineRule="auto"/>
        <w:rPr>
          <w:rFonts w:ascii="Corbel" w:hAnsi="Corbel"/>
        </w:rPr>
      </w:pPr>
      <w:r w:rsidRPr="0049556C">
        <w:rPr>
          <w:rFonts w:ascii="Corbel" w:hAnsi="Corbel"/>
          <w:noProof/>
        </w:rPr>
        <w:drawing>
          <wp:inline distT="0" distB="0" distL="0" distR="0" wp14:anchorId="54509CE1" wp14:editId="4664491B">
            <wp:extent cx="1054100" cy="287032"/>
            <wp:effectExtent l="0" t="0" r="0" b="5080"/>
            <wp:docPr id="609247696" name="Picture 4" descr="A black letter on a white background&#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47696" name="Picture 4" descr="A black letter on a white background&#10;&#10;AI-generated content may be incorrect.">
                      <a:hlinkClick r:id="rId6"/>
                    </pic:cNvPr>
                    <pic:cNvPicPr/>
                  </pic:nvPicPr>
                  <pic:blipFill>
                    <a:blip r:embed="rId7"/>
                    <a:stretch>
                      <a:fillRect/>
                    </a:stretch>
                  </pic:blipFill>
                  <pic:spPr>
                    <a:xfrm>
                      <a:off x="0" y="0"/>
                      <a:ext cx="1057747" cy="288025"/>
                    </a:xfrm>
                    <a:prstGeom prst="rect">
                      <a:avLst/>
                    </a:prstGeom>
                  </pic:spPr>
                </pic:pic>
              </a:graphicData>
            </a:graphic>
          </wp:inline>
        </w:drawing>
      </w:r>
    </w:p>
    <w:p w14:paraId="5E49FF6A" w14:textId="77777777" w:rsidR="00180F66" w:rsidRPr="0049556C" w:rsidRDefault="00D57895" w:rsidP="00984E41">
      <w:pPr>
        <w:pStyle w:val="Heading1"/>
        <w:spacing w:line="276" w:lineRule="auto"/>
        <w:rPr>
          <w:rFonts w:ascii="Corbel" w:hAnsi="Corbel"/>
          <w:color w:val="00B0F0"/>
          <w:sz w:val="52"/>
          <w:szCs w:val="52"/>
        </w:rPr>
      </w:pPr>
      <w:r w:rsidRPr="0049556C">
        <w:rPr>
          <w:rFonts w:ascii="Corbel" w:hAnsi="Corbel"/>
          <w:color w:val="00B0F0"/>
          <w:sz w:val="52"/>
          <w:szCs w:val="52"/>
        </w:rPr>
        <w:t>AI Opportunity Assessment Template</w:t>
      </w:r>
    </w:p>
    <w:p w14:paraId="57D863B1" w14:textId="1CF2D5D8" w:rsidR="00180F66" w:rsidRPr="0049556C" w:rsidRDefault="00984E41" w:rsidP="00984E41">
      <w:pPr>
        <w:spacing w:line="276" w:lineRule="auto"/>
        <w:rPr>
          <w:rFonts w:ascii="Corbel" w:hAnsi="Corbel"/>
        </w:rPr>
      </w:pPr>
      <w:r>
        <w:rPr>
          <w:rFonts w:ascii="Corbel" w:hAnsi="Corbel"/>
        </w:rPr>
        <w:br/>
      </w:r>
      <w:r w:rsidR="00D57895" w:rsidRPr="0049556C">
        <w:rPr>
          <w:rFonts w:ascii="Corbel" w:hAnsi="Corbel"/>
        </w:rPr>
        <w:t>Identify Real Use Cases. Save Time. Boost Productivity.</w:t>
      </w:r>
    </w:p>
    <w:p w14:paraId="16BE4892" w14:textId="77777777" w:rsidR="00984E41" w:rsidRDefault="00984E41" w:rsidP="00984E41">
      <w:pPr>
        <w:spacing w:line="276" w:lineRule="auto"/>
        <w:rPr>
          <w:rFonts w:ascii="Corbel" w:hAnsi="Corbel"/>
        </w:rPr>
      </w:pPr>
    </w:p>
    <w:p w14:paraId="23756381" w14:textId="131B3B4A" w:rsidR="00180F66" w:rsidRDefault="00D57895" w:rsidP="00984E41">
      <w:pPr>
        <w:spacing w:line="276" w:lineRule="auto"/>
        <w:rPr>
          <w:rFonts w:ascii="Corbel" w:hAnsi="Corbel"/>
        </w:rPr>
      </w:pPr>
      <w:r w:rsidRPr="0049556C">
        <w:rPr>
          <w:rFonts w:ascii="Corbel" w:hAnsi="Corbel"/>
        </w:rPr>
        <w:t>For New Zealand SMEs looking to explore where AI can make a difference—without the hype.</w:t>
      </w:r>
    </w:p>
    <w:p w14:paraId="6BA27D86" w14:textId="53B67D82" w:rsidR="00984E41" w:rsidRPr="0049556C" w:rsidRDefault="00B8166D" w:rsidP="00984E41">
      <w:pPr>
        <w:spacing w:line="276" w:lineRule="auto"/>
        <w:rPr>
          <w:rFonts w:ascii="Corbel" w:hAnsi="Corbel"/>
        </w:rPr>
      </w:pPr>
      <w:r>
        <w:rPr>
          <w:rFonts w:ascii="Corbel" w:hAnsi="Corbel"/>
          <w:noProof/>
        </w:rPr>
        <w:pict w14:anchorId="1AF9B993">
          <v:rect id="_x0000_i1033" alt="" style="width:451.3pt;height:.05pt;mso-width-percent:0;mso-height-percent:0;mso-width-percent:0;mso-height-percent:0" o:hralign="center" o:hrstd="t" o:hr="t" fillcolor="#a0a0a0" stroked="f"/>
        </w:pict>
      </w:r>
    </w:p>
    <w:p w14:paraId="69771C69" w14:textId="77777777" w:rsidR="00180F66" w:rsidRDefault="00D57895" w:rsidP="00984E41">
      <w:pPr>
        <w:pStyle w:val="Heading2"/>
        <w:spacing w:line="276" w:lineRule="auto"/>
        <w:rPr>
          <w:rFonts w:ascii="Corbel" w:hAnsi="Corbel"/>
          <w:color w:val="00B0F0"/>
          <w:sz w:val="36"/>
          <w:szCs w:val="36"/>
        </w:rPr>
      </w:pPr>
      <w:r w:rsidRPr="0049556C">
        <w:rPr>
          <w:rFonts w:ascii="Corbel" w:hAnsi="Corbel"/>
          <w:color w:val="00B0F0"/>
          <w:sz w:val="36"/>
          <w:szCs w:val="36"/>
        </w:rPr>
        <w:t>Why Use This Template?</w:t>
      </w:r>
    </w:p>
    <w:p w14:paraId="3525143C" w14:textId="77777777" w:rsidR="00984E41" w:rsidRPr="00984E41" w:rsidRDefault="00984E41" w:rsidP="00984E41"/>
    <w:p w14:paraId="1989CC1A" w14:textId="77777777" w:rsidR="0049556C" w:rsidRDefault="00D57895" w:rsidP="00984E41">
      <w:pPr>
        <w:spacing w:line="276" w:lineRule="auto"/>
        <w:rPr>
          <w:rFonts w:ascii="Corbel" w:hAnsi="Corbel"/>
        </w:rPr>
      </w:pPr>
      <w:r w:rsidRPr="0049556C">
        <w:rPr>
          <w:rFonts w:ascii="Corbel" w:hAnsi="Corbel"/>
        </w:rPr>
        <w:t xml:space="preserve">This worksheet helps you and your team assess which areas of your business are best suited for AI or automation tools. It's ideal for businesses who want to improve efficiency, reduce repetitive tasks, or explore what AI can </w:t>
      </w:r>
      <w:proofErr w:type="gramStart"/>
      <w:r w:rsidRPr="0049556C">
        <w:rPr>
          <w:rFonts w:ascii="Corbel" w:hAnsi="Corbel"/>
        </w:rPr>
        <w:t>actually do</w:t>
      </w:r>
      <w:proofErr w:type="gramEnd"/>
      <w:r w:rsidRPr="0049556C">
        <w:rPr>
          <w:rFonts w:ascii="Corbel" w:hAnsi="Corbel"/>
        </w:rPr>
        <w:t>—before investing time or money.</w:t>
      </w:r>
    </w:p>
    <w:p w14:paraId="5667C0C2" w14:textId="036A5A9B" w:rsidR="0049556C" w:rsidRPr="0049556C" w:rsidRDefault="00B8166D" w:rsidP="00984E41">
      <w:pPr>
        <w:spacing w:line="276" w:lineRule="auto"/>
        <w:rPr>
          <w:rFonts w:ascii="Corbel" w:hAnsi="Corbel"/>
        </w:rPr>
      </w:pPr>
      <w:r>
        <w:rPr>
          <w:rFonts w:ascii="Corbel" w:hAnsi="Corbel"/>
          <w:noProof/>
        </w:rPr>
        <w:pict w14:anchorId="22229C1D">
          <v:rect id="_x0000_i1032" alt="" style="width:451.3pt;height:.05pt;mso-width-percent:0;mso-height-percent:0;mso-width-percent:0;mso-height-percent:0" o:hralign="center" o:hrstd="t" o:hr="t" fillcolor="#a0a0a0" stroked="f"/>
        </w:pict>
      </w:r>
    </w:p>
    <w:p w14:paraId="655ABEF9" w14:textId="77777777" w:rsidR="0049556C" w:rsidRDefault="00D57895" w:rsidP="00984E41">
      <w:pPr>
        <w:pStyle w:val="Heading2"/>
        <w:spacing w:line="276" w:lineRule="auto"/>
        <w:rPr>
          <w:rFonts w:ascii="Corbel" w:hAnsi="Corbel"/>
          <w:color w:val="00B0F0"/>
          <w:sz w:val="36"/>
          <w:szCs w:val="36"/>
        </w:rPr>
      </w:pPr>
      <w:r w:rsidRPr="0049556C">
        <w:rPr>
          <w:rFonts w:ascii="Corbel" w:hAnsi="Corbel"/>
          <w:color w:val="00B0F0"/>
          <w:sz w:val="36"/>
          <w:szCs w:val="36"/>
        </w:rPr>
        <w:t>Step 1: Identify High-Volume, Low-Value Tasks</w:t>
      </w:r>
    </w:p>
    <w:p w14:paraId="5B94AA10" w14:textId="77777777" w:rsidR="00984E41" w:rsidRPr="00984E41" w:rsidRDefault="00984E41" w:rsidP="00984E41"/>
    <w:p w14:paraId="655D30E5" w14:textId="77777777" w:rsidR="0049556C" w:rsidRPr="0049556C" w:rsidRDefault="0049556C" w:rsidP="00984E41">
      <w:pPr>
        <w:spacing w:line="276" w:lineRule="auto"/>
        <w:rPr>
          <w:rFonts w:ascii="Corbel" w:hAnsi="Corbel"/>
          <w:lang w:val="en-US" w:eastAsia="en-US"/>
        </w:rPr>
      </w:pPr>
      <w:r w:rsidRPr="0049556C">
        <w:rPr>
          <w:rFonts w:ascii="Corbel" w:hAnsi="Corbel"/>
          <w:lang w:val="en-US" w:eastAsia="en-US"/>
        </w:rPr>
        <w:t xml:space="preserve">Use the examples below to help identify potential AI opportunities </w:t>
      </w:r>
    </w:p>
    <w:p w14:paraId="4329A43F" w14:textId="77777777" w:rsidR="0049556C" w:rsidRPr="0049556C" w:rsidRDefault="0049556C" w:rsidP="00984E41">
      <w:pPr>
        <w:spacing w:before="100" w:beforeAutospacing="1" w:after="100" w:afterAutospacing="1" w:line="276" w:lineRule="auto"/>
        <w:outlineLvl w:val="1"/>
        <w:rPr>
          <w:rFonts w:ascii="Corbel" w:hAnsi="Corbel"/>
          <w:b/>
          <w:bCs/>
          <w:sz w:val="28"/>
          <w:szCs w:val="28"/>
        </w:rPr>
      </w:pPr>
      <w:r w:rsidRPr="0049556C">
        <w:rPr>
          <w:rFonts w:ascii="Corbel" w:hAnsi="Corbel"/>
          <w:b/>
          <w:bCs/>
          <w:sz w:val="28"/>
          <w:szCs w:val="28"/>
        </w:rPr>
        <w:t>Simple AI Use Cases (Quick Wins)</w:t>
      </w:r>
    </w:p>
    <w:tbl>
      <w:tblPr>
        <w:tblStyle w:val="PlainTable1"/>
        <w:tblW w:w="0" w:type="auto"/>
        <w:tblLook w:val="04A0" w:firstRow="1" w:lastRow="0" w:firstColumn="1" w:lastColumn="0" w:noHBand="0" w:noVBand="1"/>
      </w:tblPr>
      <w:tblGrid>
        <w:gridCol w:w="2725"/>
        <w:gridCol w:w="2076"/>
        <w:gridCol w:w="2310"/>
        <w:gridCol w:w="2959"/>
      </w:tblGrid>
      <w:tr w:rsidR="0049556C" w:rsidRPr="0049556C" w14:paraId="494C80E7" w14:textId="77777777" w:rsidTr="00495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8EE3AC" w14:textId="77777777" w:rsidR="0049556C" w:rsidRPr="0049556C" w:rsidRDefault="0049556C" w:rsidP="00984E41">
            <w:pPr>
              <w:spacing w:line="276" w:lineRule="auto"/>
              <w:jc w:val="center"/>
              <w:rPr>
                <w:rFonts w:ascii="Corbel" w:hAnsi="Corbel"/>
              </w:rPr>
            </w:pPr>
            <w:r w:rsidRPr="0049556C">
              <w:rPr>
                <w:rFonts w:ascii="Corbel" w:hAnsi="Corbel"/>
              </w:rPr>
              <w:t>Task</w:t>
            </w:r>
          </w:p>
        </w:tc>
        <w:tc>
          <w:tcPr>
            <w:tcW w:w="0" w:type="auto"/>
            <w:hideMark/>
          </w:tcPr>
          <w:p w14:paraId="17C10EB6" w14:textId="77777777" w:rsidR="0049556C" w:rsidRPr="0049556C"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Who Typically Does It</w:t>
            </w:r>
          </w:p>
        </w:tc>
        <w:tc>
          <w:tcPr>
            <w:tcW w:w="0" w:type="auto"/>
            <w:hideMark/>
          </w:tcPr>
          <w:p w14:paraId="645E0BB2" w14:textId="77777777" w:rsidR="0049556C" w:rsidRPr="0049556C"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AI Tools</w:t>
            </w:r>
          </w:p>
        </w:tc>
        <w:tc>
          <w:tcPr>
            <w:tcW w:w="0" w:type="auto"/>
            <w:hideMark/>
          </w:tcPr>
          <w:p w14:paraId="06F3929F" w14:textId="77777777" w:rsidR="0049556C" w:rsidRPr="0049556C"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Outcome</w:t>
            </w:r>
          </w:p>
        </w:tc>
      </w:tr>
      <w:tr w:rsidR="0049556C" w:rsidRPr="0049556C" w14:paraId="01483CE1"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F9FF07" w14:textId="77777777" w:rsidR="0049556C" w:rsidRPr="0049556C" w:rsidRDefault="0049556C" w:rsidP="00984E41">
            <w:pPr>
              <w:spacing w:line="276" w:lineRule="auto"/>
              <w:rPr>
                <w:rFonts w:ascii="Corbel" w:hAnsi="Corbel"/>
              </w:rPr>
            </w:pPr>
            <w:r w:rsidRPr="0049556C">
              <w:rPr>
                <w:rFonts w:ascii="Corbel" w:hAnsi="Corbel"/>
              </w:rPr>
              <w:t>Transcribe meeting notes</w:t>
            </w:r>
          </w:p>
        </w:tc>
        <w:tc>
          <w:tcPr>
            <w:tcW w:w="0" w:type="auto"/>
            <w:hideMark/>
          </w:tcPr>
          <w:p w14:paraId="0FB9729B"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Admin/Manager</w:t>
            </w:r>
          </w:p>
        </w:tc>
        <w:tc>
          <w:tcPr>
            <w:tcW w:w="0" w:type="auto"/>
            <w:hideMark/>
          </w:tcPr>
          <w:p w14:paraId="586E6D96"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Otter.ai, Fireflies, Microsoft Copilot</w:t>
            </w:r>
          </w:p>
        </w:tc>
        <w:tc>
          <w:tcPr>
            <w:tcW w:w="0" w:type="auto"/>
            <w:hideMark/>
          </w:tcPr>
          <w:p w14:paraId="1F6F060F"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Save time writing minutes</w:t>
            </w:r>
          </w:p>
        </w:tc>
      </w:tr>
      <w:tr w:rsidR="0049556C" w:rsidRPr="0049556C" w14:paraId="78810187"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4B542588" w14:textId="77777777" w:rsidR="0049556C" w:rsidRPr="0049556C" w:rsidRDefault="0049556C" w:rsidP="00984E41">
            <w:pPr>
              <w:spacing w:line="276" w:lineRule="auto"/>
              <w:rPr>
                <w:rFonts w:ascii="Corbel" w:hAnsi="Corbel"/>
              </w:rPr>
            </w:pPr>
            <w:r w:rsidRPr="0049556C">
              <w:rPr>
                <w:rFonts w:ascii="Corbel" w:hAnsi="Corbel"/>
              </w:rPr>
              <w:t>Summarise long emails or threads</w:t>
            </w:r>
          </w:p>
        </w:tc>
        <w:tc>
          <w:tcPr>
            <w:tcW w:w="0" w:type="auto"/>
            <w:hideMark/>
          </w:tcPr>
          <w:p w14:paraId="7630A92C"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Managers/Execs</w:t>
            </w:r>
          </w:p>
        </w:tc>
        <w:tc>
          <w:tcPr>
            <w:tcW w:w="0" w:type="auto"/>
            <w:hideMark/>
          </w:tcPr>
          <w:p w14:paraId="43D6EF53"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ChatGPT, Gmail AI</w:t>
            </w:r>
          </w:p>
        </w:tc>
        <w:tc>
          <w:tcPr>
            <w:tcW w:w="0" w:type="auto"/>
            <w:hideMark/>
          </w:tcPr>
          <w:p w14:paraId="27A82430"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Reduce cognitive load, faster email sorting</w:t>
            </w:r>
          </w:p>
        </w:tc>
      </w:tr>
      <w:tr w:rsidR="0049556C" w:rsidRPr="0049556C" w14:paraId="45D69C15"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248BD0" w14:textId="77777777" w:rsidR="0049556C" w:rsidRPr="0049556C" w:rsidRDefault="0049556C" w:rsidP="00984E41">
            <w:pPr>
              <w:spacing w:line="276" w:lineRule="auto"/>
              <w:rPr>
                <w:rFonts w:ascii="Corbel" w:hAnsi="Corbel"/>
              </w:rPr>
            </w:pPr>
            <w:proofErr w:type="gramStart"/>
            <w:r w:rsidRPr="0049556C">
              <w:rPr>
                <w:rFonts w:ascii="Corbel" w:hAnsi="Corbel"/>
              </w:rPr>
              <w:t>Auto-reply</w:t>
            </w:r>
            <w:proofErr w:type="gramEnd"/>
            <w:r w:rsidRPr="0049556C">
              <w:rPr>
                <w:rFonts w:ascii="Corbel" w:hAnsi="Corbel"/>
              </w:rPr>
              <w:t xml:space="preserve"> to common enquiries</w:t>
            </w:r>
          </w:p>
        </w:tc>
        <w:tc>
          <w:tcPr>
            <w:tcW w:w="0" w:type="auto"/>
            <w:hideMark/>
          </w:tcPr>
          <w:p w14:paraId="7D145019"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Frontline Staff</w:t>
            </w:r>
          </w:p>
        </w:tc>
        <w:tc>
          <w:tcPr>
            <w:tcW w:w="0" w:type="auto"/>
            <w:hideMark/>
          </w:tcPr>
          <w:p w14:paraId="0F51CF5D"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roofErr w:type="spellStart"/>
            <w:r w:rsidRPr="0049556C">
              <w:rPr>
                <w:rFonts w:ascii="Corbel" w:hAnsi="Corbel"/>
              </w:rPr>
              <w:t>Tidio</w:t>
            </w:r>
            <w:proofErr w:type="spellEnd"/>
            <w:r w:rsidRPr="0049556C">
              <w:rPr>
                <w:rFonts w:ascii="Corbel" w:hAnsi="Corbel"/>
              </w:rPr>
              <w:t>, Intercom AI</w:t>
            </w:r>
          </w:p>
        </w:tc>
        <w:tc>
          <w:tcPr>
            <w:tcW w:w="0" w:type="auto"/>
            <w:hideMark/>
          </w:tcPr>
          <w:p w14:paraId="508CD510"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Improves response time, reduces manual work</w:t>
            </w:r>
          </w:p>
        </w:tc>
      </w:tr>
      <w:tr w:rsidR="0049556C" w:rsidRPr="0049556C" w14:paraId="7B30422F"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552EA03A" w14:textId="77777777" w:rsidR="0049556C" w:rsidRPr="0049556C" w:rsidRDefault="0049556C" w:rsidP="00984E41">
            <w:pPr>
              <w:spacing w:line="276" w:lineRule="auto"/>
              <w:rPr>
                <w:rFonts w:ascii="Corbel" w:hAnsi="Corbel"/>
              </w:rPr>
            </w:pPr>
            <w:r w:rsidRPr="0049556C">
              <w:rPr>
                <w:rFonts w:ascii="Corbel" w:hAnsi="Corbel"/>
              </w:rPr>
              <w:t>Auto-formatting documents</w:t>
            </w:r>
          </w:p>
        </w:tc>
        <w:tc>
          <w:tcPr>
            <w:tcW w:w="0" w:type="auto"/>
            <w:hideMark/>
          </w:tcPr>
          <w:p w14:paraId="78C5BFA9"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Admin/All Staff</w:t>
            </w:r>
          </w:p>
        </w:tc>
        <w:tc>
          <w:tcPr>
            <w:tcW w:w="0" w:type="auto"/>
            <w:hideMark/>
          </w:tcPr>
          <w:p w14:paraId="5556BA7E"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MS Word Copilot, Grammarly</w:t>
            </w:r>
          </w:p>
        </w:tc>
        <w:tc>
          <w:tcPr>
            <w:tcW w:w="0" w:type="auto"/>
            <w:hideMark/>
          </w:tcPr>
          <w:p w14:paraId="7B3D569A"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Makes documents cleaner, faster</w:t>
            </w:r>
          </w:p>
        </w:tc>
      </w:tr>
      <w:tr w:rsidR="0049556C" w:rsidRPr="0049556C" w14:paraId="34B8550F"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68092D" w14:textId="77777777" w:rsidR="0049556C" w:rsidRPr="0049556C" w:rsidRDefault="0049556C" w:rsidP="00984E41">
            <w:pPr>
              <w:spacing w:line="276" w:lineRule="auto"/>
              <w:rPr>
                <w:rFonts w:ascii="Corbel" w:hAnsi="Corbel"/>
              </w:rPr>
            </w:pPr>
            <w:r w:rsidRPr="0049556C">
              <w:rPr>
                <w:rFonts w:ascii="Corbel" w:hAnsi="Corbel"/>
              </w:rPr>
              <w:t>Generating social media captions</w:t>
            </w:r>
          </w:p>
        </w:tc>
        <w:tc>
          <w:tcPr>
            <w:tcW w:w="0" w:type="auto"/>
            <w:hideMark/>
          </w:tcPr>
          <w:p w14:paraId="0334BFD2"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Marketing</w:t>
            </w:r>
          </w:p>
        </w:tc>
        <w:tc>
          <w:tcPr>
            <w:tcW w:w="0" w:type="auto"/>
            <w:hideMark/>
          </w:tcPr>
          <w:p w14:paraId="19AF7ECF"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Canva Magic Write, Jasper</w:t>
            </w:r>
          </w:p>
        </w:tc>
        <w:tc>
          <w:tcPr>
            <w:tcW w:w="0" w:type="auto"/>
            <w:hideMark/>
          </w:tcPr>
          <w:p w14:paraId="7CA0826C"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Consistent posting, less content fatigue</w:t>
            </w:r>
          </w:p>
        </w:tc>
      </w:tr>
      <w:tr w:rsidR="0049556C" w:rsidRPr="0049556C" w14:paraId="4D9D9282"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1EA3E29D" w14:textId="77777777" w:rsidR="0049556C" w:rsidRPr="0049556C" w:rsidRDefault="0049556C" w:rsidP="00984E41">
            <w:pPr>
              <w:spacing w:line="276" w:lineRule="auto"/>
              <w:rPr>
                <w:rFonts w:ascii="Corbel" w:hAnsi="Corbel"/>
              </w:rPr>
            </w:pPr>
            <w:r w:rsidRPr="0049556C">
              <w:rPr>
                <w:rFonts w:ascii="Corbel" w:hAnsi="Corbel"/>
              </w:rPr>
              <w:lastRenderedPageBreak/>
              <w:t>Drafting job descriptions</w:t>
            </w:r>
          </w:p>
        </w:tc>
        <w:tc>
          <w:tcPr>
            <w:tcW w:w="0" w:type="auto"/>
            <w:hideMark/>
          </w:tcPr>
          <w:p w14:paraId="1039636D"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HR</w:t>
            </w:r>
          </w:p>
        </w:tc>
        <w:tc>
          <w:tcPr>
            <w:tcW w:w="0" w:type="auto"/>
            <w:hideMark/>
          </w:tcPr>
          <w:p w14:paraId="04A7FD88"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ChatGPT, Notion AI</w:t>
            </w:r>
          </w:p>
        </w:tc>
        <w:tc>
          <w:tcPr>
            <w:tcW w:w="0" w:type="auto"/>
            <w:hideMark/>
          </w:tcPr>
          <w:p w14:paraId="3BB5EEF9"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Speeds up hiring prep</w:t>
            </w:r>
          </w:p>
        </w:tc>
      </w:tr>
      <w:tr w:rsidR="0049556C" w:rsidRPr="0049556C" w14:paraId="30291495"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0A6D14" w14:textId="77777777" w:rsidR="0049556C" w:rsidRPr="0049556C" w:rsidRDefault="0049556C" w:rsidP="00984E41">
            <w:pPr>
              <w:spacing w:line="276" w:lineRule="auto"/>
              <w:rPr>
                <w:rFonts w:ascii="Corbel" w:hAnsi="Corbel"/>
              </w:rPr>
            </w:pPr>
            <w:r w:rsidRPr="0049556C">
              <w:rPr>
                <w:rFonts w:ascii="Corbel" w:hAnsi="Corbel"/>
              </w:rPr>
              <w:t>Creating simple email templates</w:t>
            </w:r>
          </w:p>
        </w:tc>
        <w:tc>
          <w:tcPr>
            <w:tcW w:w="0" w:type="auto"/>
            <w:hideMark/>
          </w:tcPr>
          <w:p w14:paraId="780768A9"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Sales/Admin</w:t>
            </w:r>
          </w:p>
        </w:tc>
        <w:tc>
          <w:tcPr>
            <w:tcW w:w="0" w:type="auto"/>
            <w:hideMark/>
          </w:tcPr>
          <w:p w14:paraId="4F4717C6"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Gmail templates, Text Blaze</w:t>
            </w:r>
          </w:p>
        </w:tc>
        <w:tc>
          <w:tcPr>
            <w:tcW w:w="0" w:type="auto"/>
            <w:hideMark/>
          </w:tcPr>
          <w:p w14:paraId="7567F4D9"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More efficient communication</w:t>
            </w:r>
          </w:p>
        </w:tc>
      </w:tr>
      <w:tr w:rsidR="0049556C" w:rsidRPr="0049556C" w14:paraId="32EBE39E"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33075366" w14:textId="77777777" w:rsidR="0049556C" w:rsidRPr="0049556C" w:rsidRDefault="0049556C" w:rsidP="00984E41">
            <w:pPr>
              <w:spacing w:line="276" w:lineRule="auto"/>
              <w:rPr>
                <w:rFonts w:ascii="Corbel" w:hAnsi="Corbel"/>
              </w:rPr>
            </w:pPr>
            <w:r w:rsidRPr="0049556C">
              <w:rPr>
                <w:rFonts w:ascii="Corbel" w:hAnsi="Corbel"/>
              </w:rPr>
              <w:t>Calendar scheduling</w:t>
            </w:r>
          </w:p>
        </w:tc>
        <w:tc>
          <w:tcPr>
            <w:tcW w:w="0" w:type="auto"/>
            <w:hideMark/>
          </w:tcPr>
          <w:p w14:paraId="3B173D88"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Admin/Execs</w:t>
            </w:r>
          </w:p>
        </w:tc>
        <w:tc>
          <w:tcPr>
            <w:tcW w:w="0" w:type="auto"/>
            <w:hideMark/>
          </w:tcPr>
          <w:p w14:paraId="05A05D35"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Calendly, Motion AI</w:t>
            </w:r>
          </w:p>
        </w:tc>
        <w:tc>
          <w:tcPr>
            <w:tcW w:w="0" w:type="auto"/>
            <w:hideMark/>
          </w:tcPr>
          <w:p w14:paraId="742462B6"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Reduces back-and-forth</w:t>
            </w:r>
          </w:p>
        </w:tc>
      </w:tr>
      <w:tr w:rsidR="0049556C" w:rsidRPr="0049556C" w14:paraId="7C67302B"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87F5D9" w14:textId="77777777" w:rsidR="0049556C" w:rsidRPr="0049556C" w:rsidRDefault="0049556C" w:rsidP="00984E41">
            <w:pPr>
              <w:spacing w:line="276" w:lineRule="auto"/>
              <w:rPr>
                <w:rFonts w:ascii="Corbel" w:hAnsi="Corbel"/>
              </w:rPr>
            </w:pPr>
            <w:r w:rsidRPr="0049556C">
              <w:rPr>
                <w:rFonts w:ascii="Corbel" w:hAnsi="Corbel"/>
              </w:rPr>
              <w:t>Generating titles for content</w:t>
            </w:r>
          </w:p>
        </w:tc>
        <w:tc>
          <w:tcPr>
            <w:tcW w:w="0" w:type="auto"/>
            <w:hideMark/>
          </w:tcPr>
          <w:p w14:paraId="60EF4A51"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Marketing</w:t>
            </w:r>
          </w:p>
        </w:tc>
        <w:tc>
          <w:tcPr>
            <w:tcW w:w="0" w:type="auto"/>
            <w:hideMark/>
          </w:tcPr>
          <w:p w14:paraId="5702E003"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ChatGPT, Headline Studio</w:t>
            </w:r>
          </w:p>
        </w:tc>
        <w:tc>
          <w:tcPr>
            <w:tcW w:w="0" w:type="auto"/>
            <w:hideMark/>
          </w:tcPr>
          <w:p w14:paraId="2458C415"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Creative boost, faster delivery</w:t>
            </w:r>
          </w:p>
        </w:tc>
      </w:tr>
      <w:tr w:rsidR="0049556C" w:rsidRPr="0049556C" w14:paraId="5B4D9B5C"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1DAFD9F5" w14:textId="77777777" w:rsidR="0049556C" w:rsidRPr="0049556C" w:rsidRDefault="0049556C" w:rsidP="00984E41">
            <w:pPr>
              <w:spacing w:line="276" w:lineRule="auto"/>
              <w:rPr>
                <w:rFonts w:ascii="Corbel" w:hAnsi="Corbel"/>
              </w:rPr>
            </w:pPr>
            <w:r w:rsidRPr="0049556C">
              <w:rPr>
                <w:rFonts w:ascii="Corbel" w:hAnsi="Corbel"/>
              </w:rPr>
              <w:t>Spelling/grammar corrections</w:t>
            </w:r>
          </w:p>
        </w:tc>
        <w:tc>
          <w:tcPr>
            <w:tcW w:w="0" w:type="auto"/>
            <w:hideMark/>
          </w:tcPr>
          <w:p w14:paraId="7E495B0D"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All Staff</w:t>
            </w:r>
          </w:p>
        </w:tc>
        <w:tc>
          <w:tcPr>
            <w:tcW w:w="0" w:type="auto"/>
            <w:hideMark/>
          </w:tcPr>
          <w:p w14:paraId="5F36F3C3"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Grammarly, Word AI tools</w:t>
            </w:r>
          </w:p>
        </w:tc>
        <w:tc>
          <w:tcPr>
            <w:tcW w:w="0" w:type="auto"/>
            <w:hideMark/>
          </w:tcPr>
          <w:p w14:paraId="5A326B5C"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Clean, professional writing</w:t>
            </w:r>
          </w:p>
        </w:tc>
      </w:tr>
      <w:tr w:rsidR="0049556C" w:rsidRPr="0049556C" w14:paraId="1A224ED8"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4E0AB0" w14:textId="77777777" w:rsidR="0049556C" w:rsidRPr="0049556C" w:rsidRDefault="0049556C" w:rsidP="00984E41">
            <w:pPr>
              <w:spacing w:line="276" w:lineRule="auto"/>
              <w:rPr>
                <w:rFonts w:ascii="Corbel" w:hAnsi="Corbel"/>
              </w:rPr>
            </w:pPr>
            <w:r w:rsidRPr="0049556C">
              <w:rPr>
                <w:rFonts w:ascii="Corbel" w:hAnsi="Corbel"/>
              </w:rPr>
              <w:t>Cleaning up spreadsheets</w:t>
            </w:r>
          </w:p>
        </w:tc>
        <w:tc>
          <w:tcPr>
            <w:tcW w:w="0" w:type="auto"/>
            <w:hideMark/>
          </w:tcPr>
          <w:p w14:paraId="0BFCDBDB"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Admin/Finance</w:t>
            </w:r>
          </w:p>
        </w:tc>
        <w:tc>
          <w:tcPr>
            <w:tcW w:w="0" w:type="auto"/>
            <w:hideMark/>
          </w:tcPr>
          <w:p w14:paraId="7E8B12D5"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Excel Copilot</w:t>
            </w:r>
          </w:p>
        </w:tc>
        <w:tc>
          <w:tcPr>
            <w:tcW w:w="0" w:type="auto"/>
            <w:hideMark/>
          </w:tcPr>
          <w:p w14:paraId="385E7103"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Faster formatting &amp; formulas</w:t>
            </w:r>
          </w:p>
        </w:tc>
      </w:tr>
    </w:tbl>
    <w:p w14:paraId="350EA6ED" w14:textId="77777777" w:rsidR="0049556C" w:rsidRPr="0049556C" w:rsidRDefault="0049556C" w:rsidP="00984E41">
      <w:pPr>
        <w:spacing w:before="100" w:beforeAutospacing="1" w:after="100" w:afterAutospacing="1" w:line="276" w:lineRule="auto"/>
        <w:outlineLvl w:val="1"/>
        <w:rPr>
          <w:rFonts w:ascii="Corbel" w:hAnsi="Corbel"/>
          <w:b/>
          <w:bCs/>
          <w:sz w:val="32"/>
          <w:szCs w:val="32"/>
        </w:rPr>
      </w:pPr>
      <w:r w:rsidRPr="0049556C">
        <w:rPr>
          <w:rFonts w:ascii="Corbel" w:hAnsi="Corbel"/>
          <w:b/>
          <w:bCs/>
          <w:sz w:val="32"/>
          <w:szCs w:val="32"/>
        </w:rPr>
        <w:t>Intermediate AI Use Cases (Cross-Functional Efficiency)</w:t>
      </w:r>
    </w:p>
    <w:tbl>
      <w:tblPr>
        <w:tblStyle w:val="PlainTable1"/>
        <w:tblW w:w="0" w:type="auto"/>
        <w:tblLook w:val="04A0" w:firstRow="1" w:lastRow="0" w:firstColumn="1" w:lastColumn="0" w:noHBand="0" w:noVBand="1"/>
      </w:tblPr>
      <w:tblGrid>
        <w:gridCol w:w="3174"/>
        <w:gridCol w:w="2077"/>
        <w:gridCol w:w="2358"/>
        <w:gridCol w:w="2461"/>
      </w:tblGrid>
      <w:tr w:rsidR="0049556C" w:rsidRPr="0049556C" w14:paraId="4877C720" w14:textId="77777777" w:rsidTr="00495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268F3E" w14:textId="77777777" w:rsidR="0049556C" w:rsidRPr="0049556C" w:rsidRDefault="0049556C" w:rsidP="00984E41">
            <w:pPr>
              <w:spacing w:line="276" w:lineRule="auto"/>
              <w:jc w:val="center"/>
              <w:rPr>
                <w:rFonts w:ascii="Corbel" w:hAnsi="Corbel"/>
              </w:rPr>
            </w:pPr>
            <w:r w:rsidRPr="0049556C">
              <w:rPr>
                <w:rFonts w:ascii="Corbel" w:hAnsi="Corbel"/>
              </w:rPr>
              <w:t>Task</w:t>
            </w:r>
          </w:p>
        </w:tc>
        <w:tc>
          <w:tcPr>
            <w:tcW w:w="0" w:type="auto"/>
            <w:hideMark/>
          </w:tcPr>
          <w:p w14:paraId="7851F963" w14:textId="77777777" w:rsidR="0049556C" w:rsidRPr="0049556C"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Who Typically Does It</w:t>
            </w:r>
          </w:p>
        </w:tc>
        <w:tc>
          <w:tcPr>
            <w:tcW w:w="0" w:type="auto"/>
            <w:hideMark/>
          </w:tcPr>
          <w:p w14:paraId="7BD9502F" w14:textId="77777777" w:rsidR="0049556C" w:rsidRPr="0049556C"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AI Tools</w:t>
            </w:r>
          </w:p>
        </w:tc>
        <w:tc>
          <w:tcPr>
            <w:tcW w:w="0" w:type="auto"/>
            <w:hideMark/>
          </w:tcPr>
          <w:p w14:paraId="5AE619C7" w14:textId="77777777" w:rsidR="0049556C" w:rsidRPr="0049556C"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Outcome</w:t>
            </w:r>
          </w:p>
        </w:tc>
      </w:tr>
      <w:tr w:rsidR="0049556C" w:rsidRPr="0049556C" w14:paraId="6D1FA1FE"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1EFCAE" w14:textId="77777777" w:rsidR="0049556C" w:rsidRPr="0049556C" w:rsidRDefault="0049556C" w:rsidP="00984E41">
            <w:pPr>
              <w:spacing w:line="276" w:lineRule="auto"/>
              <w:rPr>
                <w:rFonts w:ascii="Corbel" w:hAnsi="Corbel"/>
              </w:rPr>
            </w:pPr>
            <w:r w:rsidRPr="0049556C">
              <w:rPr>
                <w:rFonts w:ascii="Corbel" w:hAnsi="Corbel"/>
              </w:rPr>
              <w:t>Automating new staff onboarding (emails, file access, apps)</w:t>
            </w:r>
          </w:p>
        </w:tc>
        <w:tc>
          <w:tcPr>
            <w:tcW w:w="0" w:type="auto"/>
            <w:hideMark/>
          </w:tcPr>
          <w:p w14:paraId="5DD061D2"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IT/Admin</w:t>
            </w:r>
          </w:p>
        </w:tc>
        <w:tc>
          <w:tcPr>
            <w:tcW w:w="0" w:type="auto"/>
            <w:hideMark/>
          </w:tcPr>
          <w:p w14:paraId="1E45A17D"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Power Automate, Intune, Zapier</w:t>
            </w:r>
          </w:p>
        </w:tc>
        <w:tc>
          <w:tcPr>
            <w:tcW w:w="0" w:type="auto"/>
            <w:hideMark/>
          </w:tcPr>
          <w:p w14:paraId="7050F6F9"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Faster onboarding, fewer errors</w:t>
            </w:r>
          </w:p>
        </w:tc>
      </w:tr>
      <w:tr w:rsidR="0049556C" w:rsidRPr="0049556C" w14:paraId="7B25011A"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71969112" w14:textId="77777777" w:rsidR="0049556C" w:rsidRPr="0049556C" w:rsidRDefault="0049556C" w:rsidP="00984E41">
            <w:pPr>
              <w:spacing w:line="276" w:lineRule="auto"/>
              <w:rPr>
                <w:rFonts w:ascii="Corbel" w:hAnsi="Corbel"/>
              </w:rPr>
            </w:pPr>
            <w:r w:rsidRPr="0049556C">
              <w:rPr>
                <w:rFonts w:ascii="Corbel" w:hAnsi="Corbel"/>
              </w:rPr>
              <w:t>Creating monthly IT or business health reports</w:t>
            </w:r>
          </w:p>
        </w:tc>
        <w:tc>
          <w:tcPr>
            <w:tcW w:w="0" w:type="auto"/>
            <w:hideMark/>
          </w:tcPr>
          <w:p w14:paraId="38484CDC"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IT/Admin</w:t>
            </w:r>
          </w:p>
        </w:tc>
        <w:tc>
          <w:tcPr>
            <w:tcW w:w="0" w:type="auto"/>
            <w:hideMark/>
          </w:tcPr>
          <w:p w14:paraId="48B96E5C"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Power BI, Excel Copilot</w:t>
            </w:r>
          </w:p>
        </w:tc>
        <w:tc>
          <w:tcPr>
            <w:tcW w:w="0" w:type="auto"/>
            <w:hideMark/>
          </w:tcPr>
          <w:p w14:paraId="0CCBA27B"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Improves visibility &amp; confidence</w:t>
            </w:r>
          </w:p>
        </w:tc>
      </w:tr>
      <w:tr w:rsidR="0049556C" w:rsidRPr="0049556C" w14:paraId="7F02C2C9"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A83A08" w14:textId="77777777" w:rsidR="0049556C" w:rsidRPr="0049556C" w:rsidRDefault="0049556C" w:rsidP="00984E41">
            <w:pPr>
              <w:spacing w:line="276" w:lineRule="auto"/>
              <w:rPr>
                <w:rFonts w:ascii="Corbel" w:hAnsi="Corbel"/>
              </w:rPr>
            </w:pPr>
            <w:r w:rsidRPr="0049556C">
              <w:rPr>
                <w:rFonts w:ascii="Corbel" w:hAnsi="Corbel"/>
              </w:rPr>
              <w:t>Generating internal documentation from conversations</w:t>
            </w:r>
          </w:p>
        </w:tc>
        <w:tc>
          <w:tcPr>
            <w:tcW w:w="0" w:type="auto"/>
            <w:hideMark/>
          </w:tcPr>
          <w:p w14:paraId="31C71ADA"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Operations</w:t>
            </w:r>
          </w:p>
        </w:tc>
        <w:tc>
          <w:tcPr>
            <w:tcW w:w="0" w:type="auto"/>
            <w:hideMark/>
          </w:tcPr>
          <w:p w14:paraId="3E5DDDC9"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ChatGPT + Notion or Confluence</w:t>
            </w:r>
          </w:p>
        </w:tc>
        <w:tc>
          <w:tcPr>
            <w:tcW w:w="0" w:type="auto"/>
            <w:hideMark/>
          </w:tcPr>
          <w:p w14:paraId="32123186"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Captures knowledge without manual typing</w:t>
            </w:r>
          </w:p>
        </w:tc>
      </w:tr>
      <w:tr w:rsidR="0049556C" w:rsidRPr="0049556C" w14:paraId="200AE557"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27F78272" w14:textId="77777777" w:rsidR="0049556C" w:rsidRPr="0049556C" w:rsidRDefault="0049556C" w:rsidP="00984E41">
            <w:pPr>
              <w:spacing w:line="276" w:lineRule="auto"/>
              <w:rPr>
                <w:rFonts w:ascii="Corbel" w:hAnsi="Corbel"/>
              </w:rPr>
            </w:pPr>
            <w:r w:rsidRPr="0049556C">
              <w:rPr>
                <w:rFonts w:ascii="Corbel" w:hAnsi="Corbel"/>
              </w:rPr>
              <w:t>Drafting proposals or project briefs</w:t>
            </w:r>
          </w:p>
        </w:tc>
        <w:tc>
          <w:tcPr>
            <w:tcW w:w="0" w:type="auto"/>
            <w:hideMark/>
          </w:tcPr>
          <w:p w14:paraId="5D5418C4"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Sales/Operations</w:t>
            </w:r>
          </w:p>
        </w:tc>
        <w:tc>
          <w:tcPr>
            <w:tcW w:w="0" w:type="auto"/>
            <w:hideMark/>
          </w:tcPr>
          <w:p w14:paraId="7E4710BC"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ChatGPT, Notion AI</w:t>
            </w:r>
          </w:p>
        </w:tc>
        <w:tc>
          <w:tcPr>
            <w:tcW w:w="0" w:type="auto"/>
            <w:hideMark/>
          </w:tcPr>
          <w:p w14:paraId="0759EDF8"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Saves hours writing, increases consistency</w:t>
            </w:r>
          </w:p>
        </w:tc>
      </w:tr>
      <w:tr w:rsidR="0049556C" w:rsidRPr="0049556C" w14:paraId="31F155B0"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0CEE74" w14:textId="77777777" w:rsidR="0049556C" w:rsidRPr="0049556C" w:rsidRDefault="0049556C" w:rsidP="00984E41">
            <w:pPr>
              <w:spacing w:line="276" w:lineRule="auto"/>
              <w:rPr>
                <w:rFonts w:ascii="Corbel" w:hAnsi="Corbel"/>
              </w:rPr>
            </w:pPr>
            <w:r w:rsidRPr="0049556C">
              <w:rPr>
                <w:rFonts w:ascii="Corbel" w:hAnsi="Corbel"/>
              </w:rPr>
              <w:t>Summarising feedback surveys</w:t>
            </w:r>
          </w:p>
        </w:tc>
        <w:tc>
          <w:tcPr>
            <w:tcW w:w="0" w:type="auto"/>
            <w:hideMark/>
          </w:tcPr>
          <w:p w14:paraId="5424CCA7"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Marketing / Ops</w:t>
            </w:r>
          </w:p>
        </w:tc>
        <w:tc>
          <w:tcPr>
            <w:tcW w:w="0" w:type="auto"/>
            <w:hideMark/>
          </w:tcPr>
          <w:p w14:paraId="22CC0DD1"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ChatGPT, Excel Copilot</w:t>
            </w:r>
          </w:p>
        </w:tc>
        <w:tc>
          <w:tcPr>
            <w:tcW w:w="0" w:type="auto"/>
            <w:hideMark/>
          </w:tcPr>
          <w:p w14:paraId="093ADB07"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Faster insights from customer data</w:t>
            </w:r>
          </w:p>
        </w:tc>
      </w:tr>
      <w:tr w:rsidR="0049556C" w:rsidRPr="0049556C" w14:paraId="75BD0B4E"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127118FB" w14:textId="77777777" w:rsidR="0049556C" w:rsidRPr="0049556C" w:rsidRDefault="0049556C" w:rsidP="00984E41">
            <w:pPr>
              <w:spacing w:line="276" w:lineRule="auto"/>
              <w:rPr>
                <w:rFonts w:ascii="Corbel" w:hAnsi="Corbel"/>
              </w:rPr>
            </w:pPr>
            <w:r w:rsidRPr="0049556C">
              <w:rPr>
                <w:rFonts w:ascii="Corbel" w:hAnsi="Corbel"/>
              </w:rPr>
              <w:t>Updating CRM with meeting notes or call logs</w:t>
            </w:r>
          </w:p>
        </w:tc>
        <w:tc>
          <w:tcPr>
            <w:tcW w:w="0" w:type="auto"/>
            <w:hideMark/>
          </w:tcPr>
          <w:p w14:paraId="17D81912"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Sales</w:t>
            </w:r>
          </w:p>
        </w:tc>
        <w:tc>
          <w:tcPr>
            <w:tcW w:w="0" w:type="auto"/>
            <w:hideMark/>
          </w:tcPr>
          <w:p w14:paraId="584690BE"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HubSpot AI, Salesforce Einstein</w:t>
            </w:r>
          </w:p>
        </w:tc>
        <w:tc>
          <w:tcPr>
            <w:tcW w:w="0" w:type="auto"/>
            <w:hideMark/>
          </w:tcPr>
          <w:p w14:paraId="262BB49F"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 xml:space="preserve">Cleaner CRM, less admin </w:t>
            </w:r>
            <w:proofErr w:type="gramStart"/>
            <w:r w:rsidRPr="0049556C">
              <w:rPr>
                <w:rFonts w:ascii="Corbel" w:hAnsi="Corbel"/>
              </w:rPr>
              <w:t>drag</w:t>
            </w:r>
            <w:proofErr w:type="gramEnd"/>
          </w:p>
        </w:tc>
      </w:tr>
      <w:tr w:rsidR="0049556C" w:rsidRPr="0049556C" w14:paraId="7A4F6EE0"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679D7A" w14:textId="77777777" w:rsidR="0049556C" w:rsidRPr="0049556C" w:rsidRDefault="0049556C" w:rsidP="00984E41">
            <w:pPr>
              <w:spacing w:line="276" w:lineRule="auto"/>
              <w:rPr>
                <w:rFonts w:ascii="Corbel" w:hAnsi="Corbel"/>
              </w:rPr>
            </w:pPr>
            <w:r w:rsidRPr="0049556C">
              <w:rPr>
                <w:rFonts w:ascii="Corbel" w:hAnsi="Corbel"/>
              </w:rPr>
              <w:t>Setting access permissions based on roles</w:t>
            </w:r>
          </w:p>
        </w:tc>
        <w:tc>
          <w:tcPr>
            <w:tcW w:w="0" w:type="auto"/>
            <w:hideMark/>
          </w:tcPr>
          <w:p w14:paraId="5211521F"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IT/Managers</w:t>
            </w:r>
          </w:p>
        </w:tc>
        <w:tc>
          <w:tcPr>
            <w:tcW w:w="0" w:type="auto"/>
            <w:hideMark/>
          </w:tcPr>
          <w:p w14:paraId="7D885263"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Power Automate, Azure IAM AI integrations</w:t>
            </w:r>
          </w:p>
        </w:tc>
        <w:tc>
          <w:tcPr>
            <w:tcW w:w="0" w:type="auto"/>
            <w:hideMark/>
          </w:tcPr>
          <w:p w14:paraId="71CDAC14"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Better security, fewer errors</w:t>
            </w:r>
          </w:p>
        </w:tc>
      </w:tr>
      <w:tr w:rsidR="0049556C" w:rsidRPr="0049556C" w14:paraId="61FEA276"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545D9211" w14:textId="77777777" w:rsidR="0049556C" w:rsidRPr="0049556C" w:rsidRDefault="0049556C" w:rsidP="00984E41">
            <w:pPr>
              <w:spacing w:line="276" w:lineRule="auto"/>
              <w:rPr>
                <w:rFonts w:ascii="Corbel" w:hAnsi="Corbel"/>
              </w:rPr>
            </w:pPr>
            <w:r w:rsidRPr="0049556C">
              <w:rPr>
                <w:rFonts w:ascii="Corbel" w:hAnsi="Corbel"/>
              </w:rPr>
              <w:t>Building live dashboards with alerts</w:t>
            </w:r>
          </w:p>
        </w:tc>
        <w:tc>
          <w:tcPr>
            <w:tcW w:w="0" w:type="auto"/>
            <w:hideMark/>
          </w:tcPr>
          <w:p w14:paraId="24B97869"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Ops / Leadership</w:t>
            </w:r>
          </w:p>
        </w:tc>
        <w:tc>
          <w:tcPr>
            <w:tcW w:w="0" w:type="auto"/>
            <w:hideMark/>
          </w:tcPr>
          <w:p w14:paraId="7A4D0CA3"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Power BI + AI</w:t>
            </w:r>
          </w:p>
        </w:tc>
        <w:tc>
          <w:tcPr>
            <w:tcW w:w="0" w:type="auto"/>
            <w:hideMark/>
          </w:tcPr>
          <w:p w14:paraId="78EAC7C4"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Live visibility into key metrics</w:t>
            </w:r>
          </w:p>
        </w:tc>
      </w:tr>
      <w:tr w:rsidR="0049556C" w:rsidRPr="0049556C" w14:paraId="63F506C9"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AB773E" w14:textId="77777777" w:rsidR="0049556C" w:rsidRPr="0049556C" w:rsidRDefault="0049556C" w:rsidP="00984E41">
            <w:pPr>
              <w:spacing w:line="276" w:lineRule="auto"/>
              <w:rPr>
                <w:rFonts w:ascii="Corbel" w:hAnsi="Corbel"/>
              </w:rPr>
            </w:pPr>
            <w:r w:rsidRPr="0049556C">
              <w:rPr>
                <w:rFonts w:ascii="Corbel" w:hAnsi="Corbel"/>
              </w:rPr>
              <w:t>Tagging helpdesk queries for triage</w:t>
            </w:r>
          </w:p>
        </w:tc>
        <w:tc>
          <w:tcPr>
            <w:tcW w:w="0" w:type="auto"/>
            <w:hideMark/>
          </w:tcPr>
          <w:p w14:paraId="4D0A27FD"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Support</w:t>
            </w:r>
          </w:p>
        </w:tc>
        <w:tc>
          <w:tcPr>
            <w:tcW w:w="0" w:type="auto"/>
            <w:hideMark/>
          </w:tcPr>
          <w:p w14:paraId="19AD0408"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Zendesk AI, Freshdesk AI</w:t>
            </w:r>
          </w:p>
        </w:tc>
        <w:tc>
          <w:tcPr>
            <w:tcW w:w="0" w:type="auto"/>
            <w:hideMark/>
          </w:tcPr>
          <w:p w14:paraId="1D807429"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Faster resolution, better tracking</w:t>
            </w:r>
          </w:p>
        </w:tc>
      </w:tr>
      <w:tr w:rsidR="0049556C" w:rsidRPr="0049556C" w14:paraId="4797B119"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4A122835" w14:textId="77777777" w:rsidR="0049556C" w:rsidRPr="0049556C" w:rsidRDefault="0049556C" w:rsidP="00984E41">
            <w:pPr>
              <w:spacing w:line="276" w:lineRule="auto"/>
              <w:rPr>
                <w:rFonts w:ascii="Corbel" w:hAnsi="Corbel"/>
              </w:rPr>
            </w:pPr>
            <w:r w:rsidRPr="0049556C">
              <w:rPr>
                <w:rFonts w:ascii="Corbel" w:hAnsi="Corbel"/>
              </w:rPr>
              <w:lastRenderedPageBreak/>
              <w:t>Auto-tagging invoices or receipts</w:t>
            </w:r>
          </w:p>
        </w:tc>
        <w:tc>
          <w:tcPr>
            <w:tcW w:w="0" w:type="auto"/>
            <w:hideMark/>
          </w:tcPr>
          <w:p w14:paraId="359D5544"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Finance/Admin</w:t>
            </w:r>
          </w:p>
        </w:tc>
        <w:tc>
          <w:tcPr>
            <w:tcW w:w="0" w:type="auto"/>
            <w:hideMark/>
          </w:tcPr>
          <w:p w14:paraId="6FDCEDA3"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roofErr w:type="spellStart"/>
            <w:r w:rsidRPr="0049556C">
              <w:rPr>
                <w:rFonts w:ascii="Corbel" w:hAnsi="Corbel"/>
              </w:rPr>
              <w:t>Dext</w:t>
            </w:r>
            <w:proofErr w:type="spellEnd"/>
            <w:r w:rsidRPr="0049556C">
              <w:rPr>
                <w:rFonts w:ascii="Corbel" w:hAnsi="Corbel"/>
              </w:rPr>
              <w:t xml:space="preserve">, </w:t>
            </w:r>
            <w:proofErr w:type="spellStart"/>
            <w:r w:rsidRPr="0049556C">
              <w:rPr>
                <w:rFonts w:ascii="Corbel" w:hAnsi="Corbel"/>
              </w:rPr>
              <w:t>Hubdoc</w:t>
            </w:r>
            <w:proofErr w:type="spellEnd"/>
            <w:r w:rsidRPr="0049556C">
              <w:rPr>
                <w:rFonts w:ascii="Corbel" w:hAnsi="Corbel"/>
              </w:rPr>
              <w:t>, Xero AI</w:t>
            </w:r>
          </w:p>
        </w:tc>
        <w:tc>
          <w:tcPr>
            <w:tcW w:w="0" w:type="auto"/>
            <w:hideMark/>
          </w:tcPr>
          <w:p w14:paraId="0995818D"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Faster bookkeeping, lower error rates</w:t>
            </w:r>
          </w:p>
        </w:tc>
      </w:tr>
    </w:tbl>
    <w:p w14:paraId="2B79EA4B" w14:textId="77777777" w:rsidR="0049556C" w:rsidRPr="0049556C" w:rsidRDefault="0049556C" w:rsidP="00984E41">
      <w:pPr>
        <w:spacing w:before="100" w:beforeAutospacing="1" w:after="100" w:afterAutospacing="1" w:line="276" w:lineRule="auto"/>
        <w:outlineLvl w:val="1"/>
        <w:rPr>
          <w:rFonts w:ascii="Corbel" w:hAnsi="Corbel"/>
          <w:b/>
          <w:bCs/>
          <w:sz w:val="36"/>
          <w:szCs w:val="36"/>
        </w:rPr>
      </w:pPr>
      <w:r w:rsidRPr="0049556C">
        <w:rPr>
          <w:rFonts w:ascii="Corbel" w:hAnsi="Corbel"/>
          <w:b/>
          <w:bCs/>
          <w:sz w:val="36"/>
          <w:szCs w:val="36"/>
        </w:rPr>
        <w:t>Advanced AI Use Cases (High-Leverage, Strategic)</w:t>
      </w:r>
    </w:p>
    <w:tbl>
      <w:tblPr>
        <w:tblStyle w:val="PlainTable1"/>
        <w:tblW w:w="0" w:type="auto"/>
        <w:tblLook w:val="04A0" w:firstRow="1" w:lastRow="0" w:firstColumn="1" w:lastColumn="0" w:noHBand="0" w:noVBand="1"/>
      </w:tblPr>
      <w:tblGrid>
        <w:gridCol w:w="2877"/>
        <w:gridCol w:w="1955"/>
        <w:gridCol w:w="2753"/>
        <w:gridCol w:w="2485"/>
      </w:tblGrid>
      <w:tr w:rsidR="0049556C" w:rsidRPr="0049556C" w14:paraId="2381009A" w14:textId="77777777" w:rsidTr="00495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1E0A78" w14:textId="77777777" w:rsidR="0049556C" w:rsidRPr="00984E41" w:rsidRDefault="0049556C" w:rsidP="00984E41">
            <w:pPr>
              <w:spacing w:line="276" w:lineRule="auto"/>
              <w:jc w:val="center"/>
              <w:rPr>
                <w:rFonts w:ascii="Corbel" w:hAnsi="Corbel"/>
              </w:rPr>
            </w:pPr>
            <w:r w:rsidRPr="00984E41">
              <w:rPr>
                <w:rFonts w:ascii="Corbel" w:hAnsi="Corbel"/>
              </w:rPr>
              <w:t>Task</w:t>
            </w:r>
          </w:p>
        </w:tc>
        <w:tc>
          <w:tcPr>
            <w:tcW w:w="0" w:type="auto"/>
            <w:hideMark/>
          </w:tcPr>
          <w:p w14:paraId="3E84ABE2" w14:textId="77777777" w:rsidR="0049556C" w:rsidRPr="00984E41"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Who Typically Does It</w:t>
            </w:r>
          </w:p>
        </w:tc>
        <w:tc>
          <w:tcPr>
            <w:tcW w:w="0" w:type="auto"/>
            <w:hideMark/>
          </w:tcPr>
          <w:p w14:paraId="02C2D48C" w14:textId="77777777" w:rsidR="0049556C" w:rsidRPr="00984E41"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AI Tools</w:t>
            </w:r>
          </w:p>
        </w:tc>
        <w:tc>
          <w:tcPr>
            <w:tcW w:w="0" w:type="auto"/>
            <w:hideMark/>
          </w:tcPr>
          <w:p w14:paraId="0760B15D" w14:textId="77777777" w:rsidR="0049556C" w:rsidRPr="00984E41"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Outcome</w:t>
            </w:r>
          </w:p>
        </w:tc>
      </w:tr>
      <w:tr w:rsidR="0049556C" w:rsidRPr="0049556C" w14:paraId="4640D616"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00C6D0" w14:textId="77777777" w:rsidR="0049556C" w:rsidRPr="00984E41" w:rsidRDefault="0049556C" w:rsidP="00984E41">
            <w:pPr>
              <w:spacing w:line="276" w:lineRule="auto"/>
              <w:rPr>
                <w:rFonts w:ascii="Corbel" w:hAnsi="Corbel"/>
              </w:rPr>
            </w:pPr>
            <w:r w:rsidRPr="00984E41">
              <w:rPr>
                <w:rFonts w:ascii="Corbel" w:hAnsi="Corbel"/>
              </w:rPr>
              <w:t>Forecasting sales or cash flow</w:t>
            </w:r>
          </w:p>
        </w:tc>
        <w:tc>
          <w:tcPr>
            <w:tcW w:w="0" w:type="auto"/>
            <w:hideMark/>
          </w:tcPr>
          <w:p w14:paraId="63D7F0F7"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Finance / Leadership</w:t>
            </w:r>
          </w:p>
        </w:tc>
        <w:tc>
          <w:tcPr>
            <w:tcW w:w="0" w:type="auto"/>
            <w:hideMark/>
          </w:tcPr>
          <w:p w14:paraId="6E441C4A"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Excel Copilot, Power BI, Google AI Studio</w:t>
            </w:r>
          </w:p>
        </w:tc>
        <w:tc>
          <w:tcPr>
            <w:tcW w:w="0" w:type="auto"/>
            <w:hideMark/>
          </w:tcPr>
          <w:p w14:paraId="45FE4243"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Proactive planning, better decisions</w:t>
            </w:r>
          </w:p>
        </w:tc>
      </w:tr>
      <w:tr w:rsidR="0049556C" w:rsidRPr="0049556C" w14:paraId="30B333B2"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4061EA5A" w14:textId="77777777" w:rsidR="0049556C" w:rsidRPr="00984E41" w:rsidRDefault="0049556C" w:rsidP="00984E41">
            <w:pPr>
              <w:spacing w:line="276" w:lineRule="auto"/>
              <w:rPr>
                <w:rFonts w:ascii="Corbel" w:hAnsi="Corbel"/>
              </w:rPr>
            </w:pPr>
            <w:r w:rsidRPr="00984E41">
              <w:rPr>
                <w:rFonts w:ascii="Corbel" w:hAnsi="Corbel"/>
              </w:rPr>
              <w:t>Predicting customer churn risk</w:t>
            </w:r>
          </w:p>
        </w:tc>
        <w:tc>
          <w:tcPr>
            <w:tcW w:w="0" w:type="auto"/>
            <w:hideMark/>
          </w:tcPr>
          <w:p w14:paraId="076848CE"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Marketing / CX</w:t>
            </w:r>
          </w:p>
        </w:tc>
        <w:tc>
          <w:tcPr>
            <w:tcW w:w="0" w:type="auto"/>
            <w:hideMark/>
          </w:tcPr>
          <w:p w14:paraId="46BDAC9A"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Pipedrive AI, Tableau GPT</w:t>
            </w:r>
          </w:p>
        </w:tc>
        <w:tc>
          <w:tcPr>
            <w:tcW w:w="0" w:type="auto"/>
            <w:hideMark/>
          </w:tcPr>
          <w:p w14:paraId="75935866"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Retain more customers</w:t>
            </w:r>
          </w:p>
        </w:tc>
      </w:tr>
      <w:tr w:rsidR="0049556C" w:rsidRPr="0049556C" w14:paraId="110F17A7"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D30A34" w14:textId="77777777" w:rsidR="0049556C" w:rsidRPr="00984E41" w:rsidRDefault="0049556C" w:rsidP="00984E41">
            <w:pPr>
              <w:spacing w:line="276" w:lineRule="auto"/>
              <w:rPr>
                <w:rFonts w:ascii="Corbel" w:hAnsi="Corbel"/>
              </w:rPr>
            </w:pPr>
            <w:r w:rsidRPr="00984E41">
              <w:rPr>
                <w:rFonts w:ascii="Corbel" w:hAnsi="Corbel"/>
              </w:rPr>
              <w:t>Inventory demand forecasting</w:t>
            </w:r>
          </w:p>
        </w:tc>
        <w:tc>
          <w:tcPr>
            <w:tcW w:w="0" w:type="auto"/>
            <w:hideMark/>
          </w:tcPr>
          <w:p w14:paraId="6C3B6539"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Inventory / Ops</w:t>
            </w:r>
          </w:p>
        </w:tc>
        <w:tc>
          <w:tcPr>
            <w:tcW w:w="0" w:type="auto"/>
            <w:hideMark/>
          </w:tcPr>
          <w:p w14:paraId="3DA730F8"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 xml:space="preserve">Azure ML, Google </w:t>
            </w:r>
            <w:proofErr w:type="spellStart"/>
            <w:r w:rsidRPr="00984E41">
              <w:rPr>
                <w:rFonts w:ascii="Corbel" w:hAnsi="Corbel"/>
              </w:rPr>
              <w:t>AutoML</w:t>
            </w:r>
            <w:proofErr w:type="spellEnd"/>
          </w:p>
        </w:tc>
        <w:tc>
          <w:tcPr>
            <w:tcW w:w="0" w:type="auto"/>
            <w:hideMark/>
          </w:tcPr>
          <w:p w14:paraId="520E7E46"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Reduces stockouts &amp; waste</w:t>
            </w:r>
          </w:p>
        </w:tc>
      </w:tr>
      <w:tr w:rsidR="0049556C" w:rsidRPr="0049556C" w14:paraId="75C91FE6"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0B0B1B71" w14:textId="77777777" w:rsidR="0049556C" w:rsidRPr="00984E41" w:rsidRDefault="0049556C" w:rsidP="00984E41">
            <w:pPr>
              <w:spacing w:line="276" w:lineRule="auto"/>
              <w:rPr>
                <w:rFonts w:ascii="Corbel" w:hAnsi="Corbel"/>
              </w:rPr>
            </w:pPr>
            <w:r w:rsidRPr="00984E41">
              <w:rPr>
                <w:rFonts w:ascii="Corbel" w:hAnsi="Corbel"/>
              </w:rPr>
              <w:t>Sentiment analysis from reviews</w:t>
            </w:r>
          </w:p>
        </w:tc>
        <w:tc>
          <w:tcPr>
            <w:tcW w:w="0" w:type="auto"/>
            <w:hideMark/>
          </w:tcPr>
          <w:p w14:paraId="44287340"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Marketing</w:t>
            </w:r>
          </w:p>
        </w:tc>
        <w:tc>
          <w:tcPr>
            <w:tcW w:w="0" w:type="auto"/>
            <w:hideMark/>
          </w:tcPr>
          <w:p w14:paraId="5EDA36BD"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roofErr w:type="spellStart"/>
            <w:r w:rsidRPr="00984E41">
              <w:rPr>
                <w:rFonts w:ascii="Corbel" w:hAnsi="Corbel"/>
              </w:rPr>
              <w:t>MonkeyLearn</w:t>
            </w:r>
            <w:proofErr w:type="spellEnd"/>
            <w:r w:rsidRPr="00984E41">
              <w:rPr>
                <w:rFonts w:ascii="Corbel" w:hAnsi="Corbel"/>
              </w:rPr>
              <w:t>, Amazon Comprehend</w:t>
            </w:r>
          </w:p>
        </w:tc>
        <w:tc>
          <w:tcPr>
            <w:tcW w:w="0" w:type="auto"/>
            <w:hideMark/>
          </w:tcPr>
          <w:p w14:paraId="7472DE5A"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Real insights from unstructured feedback</w:t>
            </w:r>
          </w:p>
        </w:tc>
      </w:tr>
      <w:tr w:rsidR="0049556C" w:rsidRPr="0049556C" w14:paraId="7678DF3F"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D9A87A" w14:textId="77777777" w:rsidR="0049556C" w:rsidRPr="00984E41" w:rsidRDefault="0049556C" w:rsidP="00984E41">
            <w:pPr>
              <w:spacing w:line="276" w:lineRule="auto"/>
              <w:rPr>
                <w:rFonts w:ascii="Corbel" w:hAnsi="Corbel"/>
              </w:rPr>
            </w:pPr>
            <w:r w:rsidRPr="00984E41">
              <w:rPr>
                <w:rFonts w:ascii="Corbel" w:hAnsi="Corbel"/>
              </w:rPr>
              <w:t>Automatically drafting contracts</w:t>
            </w:r>
          </w:p>
        </w:tc>
        <w:tc>
          <w:tcPr>
            <w:tcW w:w="0" w:type="auto"/>
            <w:hideMark/>
          </w:tcPr>
          <w:p w14:paraId="1C2115C8"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Legal / Ops</w:t>
            </w:r>
          </w:p>
        </w:tc>
        <w:tc>
          <w:tcPr>
            <w:tcW w:w="0" w:type="auto"/>
            <w:hideMark/>
          </w:tcPr>
          <w:p w14:paraId="3C4D5BBE"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Luminance, Kira Systems</w:t>
            </w:r>
          </w:p>
        </w:tc>
        <w:tc>
          <w:tcPr>
            <w:tcW w:w="0" w:type="auto"/>
            <w:hideMark/>
          </w:tcPr>
          <w:p w14:paraId="7EC569CD"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Reduce legal hours</w:t>
            </w:r>
          </w:p>
        </w:tc>
      </w:tr>
      <w:tr w:rsidR="0049556C" w:rsidRPr="0049556C" w14:paraId="5A520767"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161964CE" w14:textId="77777777" w:rsidR="0049556C" w:rsidRPr="00984E41" w:rsidRDefault="0049556C" w:rsidP="00984E41">
            <w:pPr>
              <w:spacing w:line="276" w:lineRule="auto"/>
              <w:rPr>
                <w:rFonts w:ascii="Corbel" w:hAnsi="Corbel"/>
              </w:rPr>
            </w:pPr>
            <w:r w:rsidRPr="00984E41">
              <w:rPr>
                <w:rFonts w:ascii="Corbel" w:hAnsi="Corbel"/>
              </w:rPr>
              <w:t>Dynamic pricing strategy</w:t>
            </w:r>
          </w:p>
        </w:tc>
        <w:tc>
          <w:tcPr>
            <w:tcW w:w="0" w:type="auto"/>
            <w:hideMark/>
          </w:tcPr>
          <w:p w14:paraId="673D027C"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Sales / Ecommerce</w:t>
            </w:r>
          </w:p>
        </w:tc>
        <w:tc>
          <w:tcPr>
            <w:tcW w:w="0" w:type="auto"/>
            <w:hideMark/>
          </w:tcPr>
          <w:p w14:paraId="2A952C1C"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 xml:space="preserve">Custom GPT, </w:t>
            </w:r>
            <w:proofErr w:type="spellStart"/>
            <w:r w:rsidRPr="00984E41">
              <w:rPr>
                <w:rFonts w:ascii="Corbel" w:hAnsi="Corbel"/>
              </w:rPr>
              <w:t>Airtable</w:t>
            </w:r>
            <w:proofErr w:type="spellEnd"/>
            <w:r w:rsidRPr="00984E41">
              <w:rPr>
                <w:rFonts w:ascii="Corbel" w:hAnsi="Corbel"/>
              </w:rPr>
              <w:t xml:space="preserve"> AI</w:t>
            </w:r>
          </w:p>
        </w:tc>
        <w:tc>
          <w:tcPr>
            <w:tcW w:w="0" w:type="auto"/>
            <w:hideMark/>
          </w:tcPr>
          <w:p w14:paraId="37C9F894"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Boost margins with smarter pricing</w:t>
            </w:r>
          </w:p>
        </w:tc>
      </w:tr>
      <w:tr w:rsidR="0049556C" w:rsidRPr="0049556C" w14:paraId="47ECA0B8"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F2D8C1" w14:textId="77777777" w:rsidR="0049556C" w:rsidRPr="00984E41" w:rsidRDefault="0049556C" w:rsidP="00984E41">
            <w:pPr>
              <w:spacing w:line="276" w:lineRule="auto"/>
              <w:rPr>
                <w:rFonts w:ascii="Corbel" w:hAnsi="Corbel"/>
              </w:rPr>
            </w:pPr>
            <w:r w:rsidRPr="00984E41">
              <w:rPr>
                <w:rFonts w:ascii="Corbel" w:hAnsi="Corbel"/>
              </w:rPr>
              <w:t>Competitor trend tracking</w:t>
            </w:r>
          </w:p>
        </w:tc>
        <w:tc>
          <w:tcPr>
            <w:tcW w:w="0" w:type="auto"/>
            <w:hideMark/>
          </w:tcPr>
          <w:p w14:paraId="5A7231E3"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Marketing</w:t>
            </w:r>
          </w:p>
        </w:tc>
        <w:tc>
          <w:tcPr>
            <w:tcW w:w="0" w:type="auto"/>
            <w:hideMark/>
          </w:tcPr>
          <w:p w14:paraId="69F0C022"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 xml:space="preserve">Crayon, Feedly AI, </w:t>
            </w:r>
            <w:proofErr w:type="spellStart"/>
            <w:r w:rsidRPr="00984E41">
              <w:rPr>
                <w:rFonts w:ascii="Corbel" w:hAnsi="Corbel"/>
              </w:rPr>
              <w:t>Semrush</w:t>
            </w:r>
            <w:proofErr w:type="spellEnd"/>
          </w:p>
        </w:tc>
        <w:tc>
          <w:tcPr>
            <w:tcW w:w="0" w:type="auto"/>
            <w:hideMark/>
          </w:tcPr>
          <w:p w14:paraId="5407BD0E"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Stay ahead in your industry</w:t>
            </w:r>
          </w:p>
        </w:tc>
      </w:tr>
      <w:tr w:rsidR="0049556C" w:rsidRPr="0049556C" w14:paraId="7791156D"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5BDE9C7E" w14:textId="77777777" w:rsidR="0049556C" w:rsidRPr="00984E41" w:rsidRDefault="0049556C" w:rsidP="00984E41">
            <w:pPr>
              <w:spacing w:line="276" w:lineRule="auto"/>
              <w:rPr>
                <w:rFonts w:ascii="Corbel" w:hAnsi="Corbel"/>
              </w:rPr>
            </w:pPr>
            <w:r w:rsidRPr="00984E41">
              <w:rPr>
                <w:rFonts w:ascii="Corbel" w:hAnsi="Corbel"/>
              </w:rPr>
              <w:t>AI-powered recruitment screening</w:t>
            </w:r>
          </w:p>
        </w:tc>
        <w:tc>
          <w:tcPr>
            <w:tcW w:w="0" w:type="auto"/>
            <w:hideMark/>
          </w:tcPr>
          <w:p w14:paraId="06266BF6"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HR</w:t>
            </w:r>
          </w:p>
        </w:tc>
        <w:tc>
          <w:tcPr>
            <w:tcW w:w="0" w:type="auto"/>
            <w:hideMark/>
          </w:tcPr>
          <w:p w14:paraId="0B087C36"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Hume, Seek AI integrations</w:t>
            </w:r>
          </w:p>
        </w:tc>
        <w:tc>
          <w:tcPr>
            <w:tcW w:w="0" w:type="auto"/>
            <w:hideMark/>
          </w:tcPr>
          <w:p w14:paraId="5F91CDCD"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Faster shortlists, better candidates</w:t>
            </w:r>
          </w:p>
        </w:tc>
      </w:tr>
      <w:tr w:rsidR="0049556C" w:rsidRPr="0049556C" w14:paraId="448BC6A4"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EFDC47" w14:textId="77777777" w:rsidR="0049556C" w:rsidRPr="00984E41" w:rsidRDefault="0049556C" w:rsidP="00984E41">
            <w:pPr>
              <w:spacing w:line="276" w:lineRule="auto"/>
              <w:rPr>
                <w:rFonts w:ascii="Corbel" w:hAnsi="Corbel"/>
              </w:rPr>
            </w:pPr>
            <w:r w:rsidRPr="00984E41">
              <w:rPr>
                <w:rFonts w:ascii="Corbel" w:hAnsi="Corbel"/>
              </w:rPr>
              <w:t>Image recognition for quality control</w:t>
            </w:r>
          </w:p>
        </w:tc>
        <w:tc>
          <w:tcPr>
            <w:tcW w:w="0" w:type="auto"/>
            <w:hideMark/>
          </w:tcPr>
          <w:p w14:paraId="73E255FF"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Manufacturing</w:t>
            </w:r>
          </w:p>
        </w:tc>
        <w:tc>
          <w:tcPr>
            <w:tcW w:w="0" w:type="auto"/>
            <w:hideMark/>
          </w:tcPr>
          <w:p w14:paraId="4D0A1F68"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 xml:space="preserve">Custom Vision AI, AWS </w:t>
            </w:r>
            <w:proofErr w:type="spellStart"/>
            <w:r w:rsidRPr="00984E41">
              <w:rPr>
                <w:rFonts w:ascii="Corbel" w:hAnsi="Corbel"/>
              </w:rPr>
              <w:t>Rekognition</w:t>
            </w:r>
            <w:proofErr w:type="spellEnd"/>
          </w:p>
        </w:tc>
        <w:tc>
          <w:tcPr>
            <w:tcW w:w="0" w:type="auto"/>
            <w:hideMark/>
          </w:tcPr>
          <w:p w14:paraId="1863B7B8"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Reduce errors on the production line</w:t>
            </w:r>
          </w:p>
        </w:tc>
      </w:tr>
      <w:tr w:rsidR="0049556C" w:rsidRPr="0049556C" w14:paraId="40CEB46D" w14:textId="77777777" w:rsidTr="0049556C">
        <w:tc>
          <w:tcPr>
            <w:cnfStyle w:val="001000000000" w:firstRow="0" w:lastRow="0" w:firstColumn="1" w:lastColumn="0" w:oddVBand="0" w:evenVBand="0" w:oddHBand="0" w:evenHBand="0" w:firstRowFirstColumn="0" w:firstRowLastColumn="0" w:lastRowFirstColumn="0" w:lastRowLastColumn="0"/>
            <w:tcW w:w="0" w:type="auto"/>
            <w:hideMark/>
          </w:tcPr>
          <w:p w14:paraId="41504F47" w14:textId="77777777" w:rsidR="0049556C" w:rsidRPr="00984E41" w:rsidRDefault="0049556C" w:rsidP="00984E41">
            <w:pPr>
              <w:spacing w:line="276" w:lineRule="auto"/>
              <w:rPr>
                <w:rFonts w:ascii="Corbel" w:hAnsi="Corbel"/>
              </w:rPr>
            </w:pPr>
            <w:r w:rsidRPr="00984E41">
              <w:rPr>
                <w:rFonts w:ascii="Corbel" w:hAnsi="Corbel"/>
              </w:rPr>
              <w:t>Identifying risky behaviour patterns in systems</w:t>
            </w:r>
          </w:p>
        </w:tc>
        <w:tc>
          <w:tcPr>
            <w:tcW w:w="0" w:type="auto"/>
            <w:hideMark/>
          </w:tcPr>
          <w:p w14:paraId="40FE3E7E"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IT/Security</w:t>
            </w:r>
          </w:p>
        </w:tc>
        <w:tc>
          <w:tcPr>
            <w:tcW w:w="0" w:type="auto"/>
            <w:hideMark/>
          </w:tcPr>
          <w:p w14:paraId="74B05098"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CrowdStrike, Huntress, Microsoft Defender AI</w:t>
            </w:r>
          </w:p>
        </w:tc>
        <w:tc>
          <w:tcPr>
            <w:tcW w:w="0" w:type="auto"/>
            <w:hideMark/>
          </w:tcPr>
          <w:p w14:paraId="2B10DBD8" w14:textId="77777777" w:rsidR="0049556C" w:rsidRPr="00984E41"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984E41">
              <w:rPr>
                <w:rFonts w:ascii="Corbel" w:hAnsi="Corbel"/>
              </w:rPr>
              <w:t>Proactive threat hunting</w:t>
            </w:r>
          </w:p>
        </w:tc>
      </w:tr>
      <w:tr w:rsidR="0049556C" w:rsidRPr="0049556C" w14:paraId="7930A0B7" w14:textId="77777777" w:rsidTr="00495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EC93F6" w14:textId="77777777" w:rsidR="0049556C" w:rsidRPr="00984E41" w:rsidRDefault="0049556C" w:rsidP="00984E41">
            <w:pPr>
              <w:spacing w:line="276" w:lineRule="auto"/>
              <w:rPr>
                <w:rFonts w:ascii="Corbel" w:hAnsi="Corbel"/>
              </w:rPr>
            </w:pPr>
            <w:r w:rsidRPr="00984E41">
              <w:rPr>
                <w:rFonts w:ascii="Corbel" w:hAnsi="Corbel"/>
              </w:rPr>
              <w:t>Creating internal chatbots</w:t>
            </w:r>
          </w:p>
        </w:tc>
        <w:tc>
          <w:tcPr>
            <w:tcW w:w="0" w:type="auto"/>
            <w:hideMark/>
          </w:tcPr>
          <w:p w14:paraId="12F52075"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Ops / HR</w:t>
            </w:r>
          </w:p>
        </w:tc>
        <w:tc>
          <w:tcPr>
            <w:tcW w:w="0" w:type="auto"/>
            <w:hideMark/>
          </w:tcPr>
          <w:p w14:paraId="60EAE50B"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ChatGPT API, Intercom Fin</w:t>
            </w:r>
          </w:p>
        </w:tc>
        <w:tc>
          <w:tcPr>
            <w:tcW w:w="0" w:type="auto"/>
            <w:hideMark/>
          </w:tcPr>
          <w:p w14:paraId="2E61CE35" w14:textId="77777777" w:rsidR="0049556C" w:rsidRPr="00984E41"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984E41">
              <w:rPr>
                <w:rFonts w:ascii="Corbel" w:hAnsi="Corbel"/>
              </w:rPr>
              <w:t>24/7 team knowledge sharing</w:t>
            </w:r>
          </w:p>
        </w:tc>
      </w:tr>
    </w:tbl>
    <w:p w14:paraId="59928809" w14:textId="1C809D44" w:rsidR="0049556C" w:rsidRPr="0049556C" w:rsidRDefault="0049556C" w:rsidP="00984E41">
      <w:pPr>
        <w:spacing w:line="276" w:lineRule="auto"/>
        <w:rPr>
          <w:rFonts w:ascii="Corbel" w:hAnsi="Corbel"/>
        </w:rPr>
      </w:pPr>
    </w:p>
    <w:p w14:paraId="6579AF56" w14:textId="77777777" w:rsidR="0049556C" w:rsidRPr="0049556C" w:rsidRDefault="0049556C" w:rsidP="00984E41">
      <w:pPr>
        <w:spacing w:before="100" w:beforeAutospacing="1" w:after="100" w:afterAutospacing="1" w:line="276" w:lineRule="auto"/>
        <w:outlineLvl w:val="1"/>
        <w:rPr>
          <w:rFonts w:ascii="Corbel" w:hAnsi="Corbel"/>
          <w:b/>
          <w:bCs/>
          <w:sz w:val="32"/>
          <w:szCs w:val="32"/>
        </w:rPr>
      </w:pPr>
      <w:r w:rsidRPr="0049556C">
        <w:rPr>
          <w:rFonts w:ascii="Corbel" w:hAnsi="Corbel"/>
          <w:b/>
          <w:bCs/>
          <w:sz w:val="32"/>
          <w:szCs w:val="32"/>
        </w:rPr>
        <w:t>Other AI Capabilities to Consider</w:t>
      </w:r>
    </w:p>
    <w:tbl>
      <w:tblPr>
        <w:tblStyle w:val="PlainTable1"/>
        <w:tblW w:w="10173" w:type="dxa"/>
        <w:tblLook w:val="04A0" w:firstRow="1" w:lastRow="0" w:firstColumn="1" w:lastColumn="0" w:noHBand="0" w:noVBand="1"/>
      </w:tblPr>
      <w:tblGrid>
        <w:gridCol w:w="1123"/>
        <w:gridCol w:w="4489"/>
        <w:gridCol w:w="4561"/>
      </w:tblGrid>
      <w:tr w:rsidR="0049556C" w:rsidRPr="0049556C" w14:paraId="75275A2F" w14:textId="77777777" w:rsidTr="00984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486FEE" w14:textId="77777777" w:rsidR="0049556C" w:rsidRPr="0049556C" w:rsidRDefault="0049556C" w:rsidP="00984E41">
            <w:pPr>
              <w:spacing w:line="276" w:lineRule="auto"/>
              <w:jc w:val="center"/>
              <w:rPr>
                <w:rFonts w:ascii="Corbel" w:hAnsi="Corbel"/>
              </w:rPr>
            </w:pPr>
            <w:r w:rsidRPr="0049556C">
              <w:rPr>
                <w:rFonts w:ascii="Corbel" w:hAnsi="Corbel"/>
              </w:rPr>
              <w:t>Area</w:t>
            </w:r>
          </w:p>
        </w:tc>
        <w:tc>
          <w:tcPr>
            <w:tcW w:w="0" w:type="auto"/>
            <w:hideMark/>
          </w:tcPr>
          <w:p w14:paraId="5DFAB056" w14:textId="77777777" w:rsidR="0049556C" w:rsidRPr="0049556C"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AI Can...</w:t>
            </w:r>
          </w:p>
        </w:tc>
        <w:tc>
          <w:tcPr>
            <w:tcW w:w="4561" w:type="dxa"/>
            <w:hideMark/>
          </w:tcPr>
          <w:p w14:paraId="754BB9E4" w14:textId="77777777" w:rsidR="0049556C" w:rsidRPr="0049556C" w:rsidRDefault="0049556C" w:rsidP="00984E41">
            <w:pPr>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Tools/Notes</w:t>
            </w:r>
          </w:p>
        </w:tc>
      </w:tr>
      <w:tr w:rsidR="0049556C" w:rsidRPr="0049556C" w14:paraId="4EAE1F8B" w14:textId="77777777" w:rsidTr="0098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BAEBF" w14:textId="77777777" w:rsidR="0049556C" w:rsidRPr="0049556C" w:rsidRDefault="0049556C" w:rsidP="00984E41">
            <w:pPr>
              <w:spacing w:line="276" w:lineRule="auto"/>
              <w:rPr>
                <w:rFonts w:ascii="Corbel" w:hAnsi="Corbel"/>
              </w:rPr>
            </w:pPr>
            <w:r w:rsidRPr="0049556C">
              <w:rPr>
                <w:rFonts w:ascii="Corbel" w:hAnsi="Corbel"/>
              </w:rPr>
              <w:t>Legal</w:t>
            </w:r>
          </w:p>
        </w:tc>
        <w:tc>
          <w:tcPr>
            <w:tcW w:w="0" w:type="auto"/>
            <w:hideMark/>
          </w:tcPr>
          <w:p w14:paraId="182B77A2"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Extract clauses, highlight risk</w:t>
            </w:r>
          </w:p>
        </w:tc>
        <w:tc>
          <w:tcPr>
            <w:tcW w:w="4561" w:type="dxa"/>
            <w:hideMark/>
          </w:tcPr>
          <w:p w14:paraId="569935B4"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Luminance, ChatGPT</w:t>
            </w:r>
          </w:p>
        </w:tc>
      </w:tr>
      <w:tr w:rsidR="0049556C" w:rsidRPr="0049556C" w14:paraId="7C5598A8" w14:textId="77777777" w:rsidTr="00984E41">
        <w:tc>
          <w:tcPr>
            <w:cnfStyle w:val="001000000000" w:firstRow="0" w:lastRow="0" w:firstColumn="1" w:lastColumn="0" w:oddVBand="0" w:evenVBand="0" w:oddHBand="0" w:evenHBand="0" w:firstRowFirstColumn="0" w:firstRowLastColumn="0" w:lastRowFirstColumn="0" w:lastRowLastColumn="0"/>
            <w:tcW w:w="0" w:type="auto"/>
            <w:hideMark/>
          </w:tcPr>
          <w:p w14:paraId="08FCF995" w14:textId="77777777" w:rsidR="0049556C" w:rsidRPr="0049556C" w:rsidRDefault="0049556C" w:rsidP="00984E41">
            <w:pPr>
              <w:spacing w:line="276" w:lineRule="auto"/>
              <w:rPr>
                <w:rFonts w:ascii="Corbel" w:hAnsi="Corbel"/>
              </w:rPr>
            </w:pPr>
            <w:r w:rsidRPr="0049556C">
              <w:rPr>
                <w:rFonts w:ascii="Corbel" w:hAnsi="Corbel"/>
              </w:rPr>
              <w:t>HR</w:t>
            </w:r>
          </w:p>
        </w:tc>
        <w:tc>
          <w:tcPr>
            <w:tcW w:w="0" w:type="auto"/>
            <w:hideMark/>
          </w:tcPr>
          <w:p w14:paraId="6BFF73B0"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Create onboarding plans, policies</w:t>
            </w:r>
          </w:p>
        </w:tc>
        <w:tc>
          <w:tcPr>
            <w:tcW w:w="4561" w:type="dxa"/>
            <w:hideMark/>
          </w:tcPr>
          <w:p w14:paraId="4206075F"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ChatGPT, Notion AI</w:t>
            </w:r>
          </w:p>
        </w:tc>
      </w:tr>
      <w:tr w:rsidR="0049556C" w:rsidRPr="0049556C" w14:paraId="3A165C06" w14:textId="77777777" w:rsidTr="0098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CE5A5E" w14:textId="77777777" w:rsidR="0049556C" w:rsidRPr="0049556C" w:rsidRDefault="0049556C" w:rsidP="00984E41">
            <w:pPr>
              <w:spacing w:line="276" w:lineRule="auto"/>
              <w:rPr>
                <w:rFonts w:ascii="Corbel" w:hAnsi="Corbel"/>
              </w:rPr>
            </w:pPr>
            <w:r w:rsidRPr="0049556C">
              <w:rPr>
                <w:rFonts w:ascii="Corbel" w:hAnsi="Corbel"/>
              </w:rPr>
              <w:t>Sales</w:t>
            </w:r>
          </w:p>
        </w:tc>
        <w:tc>
          <w:tcPr>
            <w:tcW w:w="0" w:type="auto"/>
            <w:hideMark/>
          </w:tcPr>
          <w:p w14:paraId="596DB35F"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Personalise outbound emails</w:t>
            </w:r>
          </w:p>
        </w:tc>
        <w:tc>
          <w:tcPr>
            <w:tcW w:w="4561" w:type="dxa"/>
            <w:hideMark/>
          </w:tcPr>
          <w:p w14:paraId="60871AA7"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Lavender, ChatGPT</w:t>
            </w:r>
          </w:p>
        </w:tc>
      </w:tr>
      <w:tr w:rsidR="0049556C" w:rsidRPr="0049556C" w14:paraId="12CAD0B2" w14:textId="77777777" w:rsidTr="00984E41">
        <w:tc>
          <w:tcPr>
            <w:cnfStyle w:val="001000000000" w:firstRow="0" w:lastRow="0" w:firstColumn="1" w:lastColumn="0" w:oddVBand="0" w:evenVBand="0" w:oddHBand="0" w:evenHBand="0" w:firstRowFirstColumn="0" w:firstRowLastColumn="0" w:lastRowFirstColumn="0" w:lastRowLastColumn="0"/>
            <w:tcW w:w="0" w:type="auto"/>
            <w:hideMark/>
          </w:tcPr>
          <w:p w14:paraId="06D5267A" w14:textId="77777777" w:rsidR="0049556C" w:rsidRPr="0049556C" w:rsidRDefault="0049556C" w:rsidP="00984E41">
            <w:pPr>
              <w:spacing w:line="276" w:lineRule="auto"/>
              <w:rPr>
                <w:rFonts w:ascii="Corbel" w:hAnsi="Corbel"/>
              </w:rPr>
            </w:pPr>
            <w:r w:rsidRPr="0049556C">
              <w:rPr>
                <w:rFonts w:ascii="Corbel" w:hAnsi="Corbel"/>
              </w:rPr>
              <w:lastRenderedPageBreak/>
              <w:t>Finance</w:t>
            </w:r>
          </w:p>
        </w:tc>
        <w:tc>
          <w:tcPr>
            <w:tcW w:w="0" w:type="auto"/>
            <w:hideMark/>
          </w:tcPr>
          <w:p w14:paraId="3A31D70F"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Classify expenses, track anomalies</w:t>
            </w:r>
          </w:p>
        </w:tc>
        <w:tc>
          <w:tcPr>
            <w:tcW w:w="4561" w:type="dxa"/>
            <w:hideMark/>
          </w:tcPr>
          <w:p w14:paraId="251431E4"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 xml:space="preserve">Xero AI, </w:t>
            </w:r>
            <w:proofErr w:type="spellStart"/>
            <w:r w:rsidRPr="0049556C">
              <w:rPr>
                <w:rFonts w:ascii="Corbel" w:hAnsi="Corbel"/>
              </w:rPr>
              <w:t>Dext</w:t>
            </w:r>
            <w:proofErr w:type="spellEnd"/>
            <w:r w:rsidRPr="0049556C">
              <w:rPr>
                <w:rFonts w:ascii="Corbel" w:hAnsi="Corbel"/>
              </w:rPr>
              <w:t>, Excel Copilot</w:t>
            </w:r>
          </w:p>
        </w:tc>
      </w:tr>
      <w:tr w:rsidR="0049556C" w:rsidRPr="0049556C" w14:paraId="4EFA5895" w14:textId="77777777" w:rsidTr="0098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B5007A" w14:textId="77777777" w:rsidR="0049556C" w:rsidRPr="0049556C" w:rsidRDefault="0049556C" w:rsidP="00984E41">
            <w:pPr>
              <w:spacing w:line="276" w:lineRule="auto"/>
              <w:rPr>
                <w:rFonts w:ascii="Corbel" w:hAnsi="Corbel"/>
              </w:rPr>
            </w:pPr>
            <w:r w:rsidRPr="0049556C">
              <w:rPr>
                <w:rFonts w:ascii="Corbel" w:hAnsi="Corbel"/>
              </w:rPr>
              <w:t>Video</w:t>
            </w:r>
          </w:p>
        </w:tc>
        <w:tc>
          <w:tcPr>
            <w:tcW w:w="0" w:type="auto"/>
            <w:hideMark/>
          </w:tcPr>
          <w:p w14:paraId="7FE00A8E"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Create explainer videos or summaries</w:t>
            </w:r>
          </w:p>
        </w:tc>
        <w:tc>
          <w:tcPr>
            <w:tcW w:w="4561" w:type="dxa"/>
            <w:hideMark/>
          </w:tcPr>
          <w:p w14:paraId="5101D94E"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roofErr w:type="spellStart"/>
            <w:r w:rsidRPr="0049556C">
              <w:rPr>
                <w:rFonts w:ascii="Corbel" w:hAnsi="Corbel"/>
              </w:rPr>
              <w:t>Synthesia</w:t>
            </w:r>
            <w:proofErr w:type="spellEnd"/>
            <w:r w:rsidRPr="0049556C">
              <w:rPr>
                <w:rFonts w:ascii="Corbel" w:hAnsi="Corbel"/>
              </w:rPr>
              <w:t xml:space="preserve">, </w:t>
            </w:r>
            <w:proofErr w:type="spellStart"/>
            <w:r w:rsidRPr="0049556C">
              <w:rPr>
                <w:rFonts w:ascii="Corbel" w:hAnsi="Corbel"/>
              </w:rPr>
              <w:t>Pictory</w:t>
            </w:r>
            <w:proofErr w:type="spellEnd"/>
          </w:p>
        </w:tc>
      </w:tr>
      <w:tr w:rsidR="0049556C" w:rsidRPr="0049556C" w14:paraId="43DFF4D6" w14:textId="77777777" w:rsidTr="00984E41">
        <w:tc>
          <w:tcPr>
            <w:cnfStyle w:val="001000000000" w:firstRow="0" w:lastRow="0" w:firstColumn="1" w:lastColumn="0" w:oddVBand="0" w:evenVBand="0" w:oddHBand="0" w:evenHBand="0" w:firstRowFirstColumn="0" w:firstRowLastColumn="0" w:lastRowFirstColumn="0" w:lastRowLastColumn="0"/>
            <w:tcW w:w="0" w:type="auto"/>
            <w:hideMark/>
          </w:tcPr>
          <w:p w14:paraId="75251E66" w14:textId="77777777" w:rsidR="0049556C" w:rsidRPr="0049556C" w:rsidRDefault="0049556C" w:rsidP="00984E41">
            <w:pPr>
              <w:spacing w:line="276" w:lineRule="auto"/>
              <w:rPr>
                <w:rFonts w:ascii="Corbel" w:hAnsi="Corbel"/>
              </w:rPr>
            </w:pPr>
            <w:r w:rsidRPr="0049556C">
              <w:rPr>
                <w:rFonts w:ascii="Corbel" w:hAnsi="Corbel"/>
              </w:rPr>
              <w:t>Voice</w:t>
            </w:r>
          </w:p>
        </w:tc>
        <w:tc>
          <w:tcPr>
            <w:tcW w:w="0" w:type="auto"/>
            <w:hideMark/>
          </w:tcPr>
          <w:p w14:paraId="2C0C19D4"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Convert voice notes to tasks</w:t>
            </w:r>
          </w:p>
        </w:tc>
        <w:tc>
          <w:tcPr>
            <w:tcW w:w="4561" w:type="dxa"/>
            <w:hideMark/>
          </w:tcPr>
          <w:p w14:paraId="6747ADB5"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Otter.ai, Fireflies</w:t>
            </w:r>
          </w:p>
        </w:tc>
      </w:tr>
      <w:tr w:rsidR="0049556C" w:rsidRPr="0049556C" w14:paraId="4BEAF36D" w14:textId="77777777" w:rsidTr="0098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C087CB" w14:textId="77777777" w:rsidR="0049556C" w:rsidRPr="0049556C" w:rsidRDefault="0049556C" w:rsidP="00984E41">
            <w:pPr>
              <w:spacing w:line="276" w:lineRule="auto"/>
              <w:rPr>
                <w:rFonts w:ascii="Corbel" w:hAnsi="Corbel"/>
              </w:rPr>
            </w:pPr>
            <w:r w:rsidRPr="0049556C">
              <w:rPr>
                <w:rFonts w:ascii="Corbel" w:hAnsi="Corbel"/>
              </w:rPr>
              <w:t>Code</w:t>
            </w:r>
          </w:p>
        </w:tc>
        <w:tc>
          <w:tcPr>
            <w:tcW w:w="0" w:type="auto"/>
            <w:hideMark/>
          </w:tcPr>
          <w:p w14:paraId="52262640"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Help build internal tools or scripts</w:t>
            </w:r>
          </w:p>
        </w:tc>
        <w:tc>
          <w:tcPr>
            <w:tcW w:w="4561" w:type="dxa"/>
            <w:hideMark/>
          </w:tcPr>
          <w:p w14:paraId="1C96453D"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GitHub Copilot, ChatGPT-4</w:t>
            </w:r>
          </w:p>
        </w:tc>
      </w:tr>
      <w:tr w:rsidR="0049556C" w:rsidRPr="0049556C" w14:paraId="070EF5E9" w14:textId="77777777" w:rsidTr="00984E41">
        <w:tc>
          <w:tcPr>
            <w:cnfStyle w:val="001000000000" w:firstRow="0" w:lastRow="0" w:firstColumn="1" w:lastColumn="0" w:oddVBand="0" w:evenVBand="0" w:oddHBand="0" w:evenHBand="0" w:firstRowFirstColumn="0" w:firstRowLastColumn="0" w:lastRowFirstColumn="0" w:lastRowLastColumn="0"/>
            <w:tcW w:w="0" w:type="auto"/>
            <w:hideMark/>
          </w:tcPr>
          <w:p w14:paraId="0F897444" w14:textId="77777777" w:rsidR="0049556C" w:rsidRPr="0049556C" w:rsidRDefault="0049556C" w:rsidP="00984E41">
            <w:pPr>
              <w:spacing w:line="276" w:lineRule="auto"/>
              <w:rPr>
                <w:rFonts w:ascii="Corbel" w:hAnsi="Corbel"/>
              </w:rPr>
            </w:pPr>
            <w:r w:rsidRPr="0049556C">
              <w:rPr>
                <w:rFonts w:ascii="Corbel" w:hAnsi="Corbel"/>
              </w:rPr>
              <w:t>Training</w:t>
            </w:r>
          </w:p>
        </w:tc>
        <w:tc>
          <w:tcPr>
            <w:tcW w:w="0" w:type="auto"/>
            <w:hideMark/>
          </w:tcPr>
          <w:p w14:paraId="273E1C1D"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Turn manuals into engaging micro-learning</w:t>
            </w:r>
          </w:p>
        </w:tc>
        <w:tc>
          <w:tcPr>
            <w:tcW w:w="4561" w:type="dxa"/>
            <w:hideMark/>
          </w:tcPr>
          <w:p w14:paraId="14C93BFC" w14:textId="77777777" w:rsidR="0049556C" w:rsidRPr="0049556C" w:rsidRDefault="0049556C"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7taps, ChatGPT</w:t>
            </w:r>
          </w:p>
        </w:tc>
      </w:tr>
      <w:tr w:rsidR="0049556C" w:rsidRPr="0049556C" w14:paraId="32FCDDD3" w14:textId="77777777" w:rsidTr="0098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FCAA6F" w14:textId="77777777" w:rsidR="0049556C" w:rsidRPr="0049556C" w:rsidRDefault="0049556C" w:rsidP="00984E41">
            <w:pPr>
              <w:spacing w:line="276" w:lineRule="auto"/>
              <w:rPr>
                <w:rFonts w:ascii="Corbel" w:hAnsi="Corbel"/>
              </w:rPr>
            </w:pPr>
            <w:r w:rsidRPr="0049556C">
              <w:rPr>
                <w:rFonts w:ascii="Corbel" w:hAnsi="Corbel"/>
              </w:rPr>
              <w:t>Strategy</w:t>
            </w:r>
          </w:p>
        </w:tc>
        <w:tc>
          <w:tcPr>
            <w:tcW w:w="0" w:type="auto"/>
            <w:hideMark/>
          </w:tcPr>
          <w:p w14:paraId="6F234667"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Run SWOT analyses, brainstorm ideas</w:t>
            </w:r>
          </w:p>
        </w:tc>
        <w:tc>
          <w:tcPr>
            <w:tcW w:w="4561" w:type="dxa"/>
            <w:hideMark/>
          </w:tcPr>
          <w:p w14:paraId="3750D4B4" w14:textId="77777777" w:rsidR="0049556C" w:rsidRPr="0049556C" w:rsidRDefault="0049556C"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ChatGPT, Notion AI</w:t>
            </w:r>
          </w:p>
        </w:tc>
      </w:tr>
    </w:tbl>
    <w:p w14:paraId="29D6B8BA" w14:textId="0D1E089B" w:rsidR="0049556C" w:rsidRPr="0049556C" w:rsidRDefault="00B8166D" w:rsidP="00984E41">
      <w:pPr>
        <w:pStyle w:val="Heading2"/>
        <w:spacing w:line="276" w:lineRule="auto"/>
        <w:rPr>
          <w:rFonts w:ascii="Corbel" w:hAnsi="Corbel"/>
        </w:rPr>
      </w:pPr>
      <w:r>
        <w:rPr>
          <w:rFonts w:ascii="Corbel" w:hAnsi="Corbel"/>
          <w:noProof/>
        </w:rPr>
        <w:pict w14:anchorId="543CE00C">
          <v:rect id="_x0000_i1031" alt="" style="width:451.3pt;height:.05pt;mso-width-percent:0;mso-height-percent:0;mso-width-percent:0;mso-height-percent:0" o:hralign="center" o:hrstd="t" o:hr="t" fillcolor="#a0a0a0" stroked="f"/>
        </w:pict>
      </w:r>
    </w:p>
    <w:p w14:paraId="2D797F94" w14:textId="77777777" w:rsidR="00180F66" w:rsidRDefault="00D57895" w:rsidP="00984E41">
      <w:pPr>
        <w:pStyle w:val="Heading2"/>
        <w:spacing w:line="276" w:lineRule="auto"/>
        <w:rPr>
          <w:rFonts w:ascii="Corbel" w:hAnsi="Corbel"/>
          <w:color w:val="00B0F0"/>
          <w:sz w:val="36"/>
          <w:szCs w:val="36"/>
        </w:rPr>
      </w:pPr>
      <w:r w:rsidRPr="00F31FBC">
        <w:rPr>
          <w:rFonts w:ascii="Corbel" w:hAnsi="Corbel"/>
          <w:color w:val="00B0F0"/>
          <w:sz w:val="36"/>
          <w:szCs w:val="36"/>
        </w:rPr>
        <w:t>Step 2: Evaluate for AI Fit</w:t>
      </w:r>
    </w:p>
    <w:p w14:paraId="29069B0D" w14:textId="77777777" w:rsidR="00984E41" w:rsidRPr="00984E41" w:rsidRDefault="00984E41" w:rsidP="00984E41"/>
    <w:p w14:paraId="29201999" w14:textId="77777777" w:rsidR="00180F66" w:rsidRDefault="00D57895" w:rsidP="00984E41">
      <w:pPr>
        <w:spacing w:line="276" w:lineRule="auto"/>
        <w:rPr>
          <w:rFonts w:ascii="Corbel" w:hAnsi="Corbel"/>
        </w:rPr>
      </w:pPr>
      <w:r w:rsidRPr="0049556C">
        <w:rPr>
          <w:rFonts w:ascii="Corbel" w:hAnsi="Corbel"/>
        </w:rPr>
        <w:t>For each task identified above, score the following (1–5):</w:t>
      </w:r>
    </w:p>
    <w:p w14:paraId="4F82CB56" w14:textId="77777777" w:rsidR="00F31FBC" w:rsidRPr="0049556C" w:rsidRDefault="00F31FBC" w:rsidP="00984E41">
      <w:pPr>
        <w:spacing w:line="276" w:lineRule="auto"/>
        <w:rPr>
          <w:rFonts w:ascii="Corbel" w:hAnsi="Corbel"/>
        </w:rPr>
      </w:pPr>
    </w:p>
    <w:tbl>
      <w:tblPr>
        <w:tblStyle w:val="PlainTable1"/>
        <w:tblW w:w="10240" w:type="dxa"/>
        <w:tblLook w:val="04A0" w:firstRow="1" w:lastRow="0" w:firstColumn="1" w:lastColumn="0" w:noHBand="0" w:noVBand="1"/>
      </w:tblPr>
      <w:tblGrid>
        <w:gridCol w:w="2048"/>
        <w:gridCol w:w="2048"/>
        <w:gridCol w:w="2048"/>
        <w:gridCol w:w="2048"/>
        <w:gridCol w:w="2048"/>
      </w:tblGrid>
      <w:tr w:rsidR="00180F66" w:rsidRPr="0049556C" w14:paraId="38560B73" w14:textId="77777777" w:rsidTr="009433E5">
        <w:trPr>
          <w:cnfStyle w:val="100000000000" w:firstRow="1" w:lastRow="0" w:firstColumn="0" w:lastColumn="0" w:oddVBand="0" w:evenVBand="0" w:oddHBand="0"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2048" w:type="dxa"/>
          </w:tcPr>
          <w:p w14:paraId="67BF8A64" w14:textId="77777777" w:rsidR="00180F66" w:rsidRPr="0049556C" w:rsidRDefault="00D57895" w:rsidP="00984E41">
            <w:pPr>
              <w:spacing w:line="276" w:lineRule="auto"/>
              <w:rPr>
                <w:rFonts w:ascii="Corbel" w:hAnsi="Corbel"/>
              </w:rPr>
            </w:pPr>
            <w:r w:rsidRPr="0049556C">
              <w:rPr>
                <w:rFonts w:ascii="Corbel" w:hAnsi="Corbel"/>
              </w:rPr>
              <w:t>Task</w:t>
            </w:r>
          </w:p>
        </w:tc>
        <w:tc>
          <w:tcPr>
            <w:tcW w:w="2048" w:type="dxa"/>
          </w:tcPr>
          <w:p w14:paraId="3A2D0A9A"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Manual Repetition (1–5)</w:t>
            </w:r>
          </w:p>
        </w:tc>
        <w:tc>
          <w:tcPr>
            <w:tcW w:w="2048" w:type="dxa"/>
          </w:tcPr>
          <w:p w14:paraId="6CFC7B7A"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Time Impact (1–5)</w:t>
            </w:r>
          </w:p>
        </w:tc>
        <w:tc>
          <w:tcPr>
            <w:tcW w:w="2048" w:type="dxa"/>
          </w:tcPr>
          <w:p w14:paraId="2D19E6BD"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AI Suitability (1–5)</w:t>
            </w:r>
          </w:p>
        </w:tc>
        <w:tc>
          <w:tcPr>
            <w:tcW w:w="2048" w:type="dxa"/>
          </w:tcPr>
          <w:p w14:paraId="55B5BE65"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Score Total (15 Max)</w:t>
            </w:r>
          </w:p>
        </w:tc>
      </w:tr>
      <w:tr w:rsidR="00180F66" w:rsidRPr="0049556C" w14:paraId="759519E7" w14:textId="77777777" w:rsidTr="009433E5">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048" w:type="dxa"/>
          </w:tcPr>
          <w:p w14:paraId="5801FDB0" w14:textId="77777777" w:rsidR="00180F66" w:rsidRPr="0049556C" w:rsidRDefault="00D57895" w:rsidP="00984E41">
            <w:pPr>
              <w:spacing w:line="276" w:lineRule="auto"/>
              <w:rPr>
                <w:rFonts w:ascii="Corbel" w:hAnsi="Corbel"/>
              </w:rPr>
            </w:pPr>
            <w:r w:rsidRPr="0049556C">
              <w:rPr>
                <w:rFonts w:ascii="Corbel" w:hAnsi="Corbel"/>
              </w:rPr>
              <w:t>Transcribing meeting notes</w:t>
            </w:r>
          </w:p>
        </w:tc>
        <w:tc>
          <w:tcPr>
            <w:tcW w:w="2048" w:type="dxa"/>
          </w:tcPr>
          <w:p w14:paraId="5F6E2AA4" w14:textId="77777777" w:rsidR="00180F66" w:rsidRPr="0049556C" w:rsidRDefault="00D5789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5</w:t>
            </w:r>
          </w:p>
        </w:tc>
        <w:tc>
          <w:tcPr>
            <w:tcW w:w="2048" w:type="dxa"/>
          </w:tcPr>
          <w:p w14:paraId="2066D063" w14:textId="77777777" w:rsidR="00180F66" w:rsidRPr="0049556C" w:rsidRDefault="00D5789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4</w:t>
            </w:r>
          </w:p>
        </w:tc>
        <w:tc>
          <w:tcPr>
            <w:tcW w:w="2048" w:type="dxa"/>
          </w:tcPr>
          <w:p w14:paraId="235534A4" w14:textId="77777777" w:rsidR="00180F66" w:rsidRPr="0049556C" w:rsidRDefault="00D5789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5</w:t>
            </w:r>
          </w:p>
        </w:tc>
        <w:tc>
          <w:tcPr>
            <w:tcW w:w="2048" w:type="dxa"/>
          </w:tcPr>
          <w:p w14:paraId="16D146C8" w14:textId="77777777" w:rsidR="00180F66" w:rsidRPr="0049556C" w:rsidRDefault="00D5789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14</w:t>
            </w:r>
          </w:p>
        </w:tc>
      </w:tr>
      <w:tr w:rsidR="00984E41" w:rsidRPr="0049556C" w14:paraId="72A5141C" w14:textId="77777777" w:rsidTr="009433E5">
        <w:trPr>
          <w:trHeight w:val="373"/>
        </w:trPr>
        <w:tc>
          <w:tcPr>
            <w:cnfStyle w:val="001000000000" w:firstRow="0" w:lastRow="0" w:firstColumn="1" w:lastColumn="0" w:oddVBand="0" w:evenVBand="0" w:oddHBand="0" w:evenHBand="0" w:firstRowFirstColumn="0" w:firstRowLastColumn="0" w:lastRowFirstColumn="0" w:lastRowLastColumn="0"/>
            <w:tcW w:w="2048" w:type="dxa"/>
          </w:tcPr>
          <w:p w14:paraId="16C7F030" w14:textId="77777777" w:rsidR="00984E41" w:rsidRPr="0049556C" w:rsidRDefault="00984E41" w:rsidP="00200AC3">
            <w:pPr>
              <w:spacing w:line="276" w:lineRule="auto"/>
              <w:rPr>
                <w:rFonts w:ascii="Corbel" w:hAnsi="Corbel"/>
              </w:rPr>
            </w:pPr>
          </w:p>
        </w:tc>
        <w:tc>
          <w:tcPr>
            <w:tcW w:w="2048" w:type="dxa"/>
          </w:tcPr>
          <w:p w14:paraId="0F5630DD"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789D5670"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470A03D1"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66414FF3"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484CDD52" w14:textId="77777777" w:rsidTr="009433E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48" w:type="dxa"/>
          </w:tcPr>
          <w:p w14:paraId="42017985" w14:textId="77777777" w:rsidR="00984E41" w:rsidRPr="0049556C" w:rsidRDefault="00984E41" w:rsidP="00200AC3">
            <w:pPr>
              <w:spacing w:line="276" w:lineRule="auto"/>
              <w:rPr>
                <w:rFonts w:ascii="Corbel" w:hAnsi="Corbel"/>
              </w:rPr>
            </w:pPr>
          </w:p>
        </w:tc>
        <w:tc>
          <w:tcPr>
            <w:tcW w:w="2048" w:type="dxa"/>
          </w:tcPr>
          <w:p w14:paraId="4D9FCD31"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068F9D88"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4E9B1DE2"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2FD638C6"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00613F90" w14:textId="77777777" w:rsidTr="009433E5">
        <w:trPr>
          <w:trHeight w:val="373"/>
        </w:trPr>
        <w:tc>
          <w:tcPr>
            <w:cnfStyle w:val="001000000000" w:firstRow="0" w:lastRow="0" w:firstColumn="1" w:lastColumn="0" w:oddVBand="0" w:evenVBand="0" w:oddHBand="0" w:evenHBand="0" w:firstRowFirstColumn="0" w:firstRowLastColumn="0" w:lastRowFirstColumn="0" w:lastRowLastColumn="0"/>
            <w:tcW w:w="2048" w:type="dxa"/>
          </w:tcPr>
          <w:p w14:paraId="47D36104" w14:textId="77777777" w:rsidR="00984E41" w:rsidRPr="0049556C" w:rsidRDefault="00984E41" w:rsidP="00200AC3">
            <w:pPr>
              <w:spacing w:line="276" w:lineRule="auto"/>
              <w:rPr>
                <w:rFonts w:ascii="Corbel" w:hAnsi="Corbel"/>
              </w:rPr>
            </w:pPr>
          </w:p>
        </w:tc>
        <w:tc>
          <w:tcPr>
            <w:tcW w:w="2048" w:type="dxa"/>
          </w:tcPr>
          <w:p w14:paraId="133DA235"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3E84973B"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7FAA9350"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4DE25EF2"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4856A2BE" w14:textId="77777777" w:rsidTr="009433E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48" w:type="dxa"/>
          </w:tcPr>
          <w:p w14:paraId="2DD01C07" w14:textId="77777777" w:rsidR="00984E41" w:rsidRPr="0049556C" w:rsidRDefault="00984E41" w:rsidP="00200AC3">
            <w:pPr>
              <w:spacing w:line="276" w:lineRule="auto"/>
              <w:rPr>
                <w:rFonts w:ascii="Corbel" w:hAnsi="Corbel"/>
              </w:rPr>
            </w:pPr>
          </w:p>
        </w:tc>
        <w:tc>
          <w:tcPr>
            <w:tcW w:w="2048" w:type="dxa"/>
          </w:tcPr>
          <w:p w14:paraId="23D01289"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0063D968"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119810C6"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11C832EF"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2C510BC9" w14:textId="77777777" w:rsidTr="009433E5">
        <w:trPr>
          <w:trHeight w:val="384"/>
        </w:trPr>
        <w:tc>
          <w:tcPr>
            <w:cnfStyle w:val="001000000000" w:firstRow="0" w:lastRow="0" w:firstColumn="1" w:lastColumn="0" w:oddVBand="0" w:evenVBand="0" w:oddHBand="0" w:evenHBand="0" w:firstRowFirstColumn="0" w:firstRowLastColumn="0" w:lastRowFirstColumn="0" w:lastRowLastColumn="0"/>
            <w:tcW w:w="2048" w:type="dxa"/>
          </w:tcPr>
          <w:p w14:paraId="3EAE2D98" w14:textId="77777777" w:rsidR="00984E41" w:rsidRPr="0049556C" w:rsidRDefault="00984E41" w:rsidP="00200AC3">
            <w:pPr>
              <w:spacing w:line="276" w:lineRule="auto"/>
              <w:rPr>
                <w:rFonts w:ascii="Corbel" w:hAnsi="Corbel"/>
              </w:rPr>
            </w:pPr>
          </w:p>
        </w:tc>
        <w:tc>
          <w:tcPr>
            <w:tcW w:w="2048" w:type="dxa"/>
          </w:tcPr>
          <w:p w14:paraId="3B17F2B7"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20C72FCC"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14816C5F"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44272206"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0C150564" w14:textId="77777777" w:rsidTr="009433E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48" w:type="dxa"/>
          </w:tcPr>
          <w:p w14:paraId="3C3DDC10" w14:textId="77777777" w:rsidR="00984E41" w:rsidRPr="0049556C" w:rsidRDefault="00984E41" w:rsidP="00200AC3">
            <w:pPr>
              <w:spacing w:line="276" w:lineRule="auto"/>
              <w:rPr>
                <w:rFonts w:ascii="Corbel" w:hAnsi="Corbel"/>
              </w:rPr>
            </w:pPr>
          </w:p>
        </w:tc>
        <w:tc>
          <w:tcPr>
            <w:tcW w:w="2048" w:type="dxa"/>
          </w:tcPr>
          <w:p w14:paraId="2C301493"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4B921F2C"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3FC2B7AC"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2C0D0F69"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5835A197" w14:textId="77777777" w:rsidTr="009433E5">
        <w:trPr>
          <w:trHeight w:val="384"/>
        </w:trPr>
        <w:tc>
          <w:tcPr>
            <w:cnfStyle w:val="001000000000" w:firstRow="0" w:lastRow="0" w:firstColumn="1" w:lastColumn="0" w:oddVBand="0" w:evenVBand="0" w:oddHBand="0" w:evenHBand="0" w:firstRowFirstColumn="0" w:firstRowLastColumn="0" w:lastRowFirstColumn="0" w:lastRowLastColumn="0"/>
            <w:tcW w:w="2048" w:type="dxa"/>
          </w:tcPr>
          <w:p w14:paraId="1D7C836E" w14:textId="77777777" w:rsidR="00984E41" w:rsidRPr="0049556C" w:rsidRDefault="00984E41" w:rsidP="00200AC3">
            <w:pPr>
              <w:spacing w:line="276" w:lineRule="auto"/>
              <w:rPr>
                <w:rFonts w:ascii="Corbel" w:hAnsi="Corbel"/>
              </w:rPr>
            </w:pPr>
          </w:p>
        </w:tc>
        <w:tc>
          <w:tcPr>
            <w:tcW w:w="2048" w:type="dxa"/>
          </w:tcPr>
          <w:p w14:paraId="4CCACBFB"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1B003ECB"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7375A6B8"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0389CACC"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03AC39B1" w14:textId="77777777" w:rsidTr="009433E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48" w:type="dxa"/>
          </w:tcPr>
          <w:p w14:paraId="1C850183" w14:textId="77777777" w:rsidR="00984E41" w:rsidRPr="0049556C" w:rsidRDefault="00984E41" w:rsidP="00200AC3">
            <w:pPr>
              <w:spacing w:line="276" w:lineRule="auto"/>
              <w:rPr>
                <w:rFonts w:ascii="Corbel" w:hAnsi="Corbel"/>
              </w:rPr>
            </w:pPr>
          </w:p>
        </w:tc>
        <w:tc>
          <w:tcPr>
            <w:tcW w:w="2048" w:type="dxa"/>
          </w:tcPr>
          <w:p w14:paraId="3597C865"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1AEFA150"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760C2CA3"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4C195A5B"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36FDDC39" w14:textId="77777777" w:rsidTr="009433E5">
        <w:trPr>
          <w:trHeight w:val="373"/>
        </w:trPr>
        <w:tc>
          <w:tcPr>
            <w:cnfStyle w:val="001000000000" w:firstRow="0" w:lastRow="0" w:firstColumn="1" w:lastColumn="0" w:oddVBand="0" w:evenVBand="0" w:oddHBand="0" w:evenHBand="0" w:firstRowFirstColumn="0" w:firstRowLastColumn="0" w:lastRowFirstColumn="0" w:lastRowLastColumn="0"/>
            <w:tcW w:w="2048" w:type="dxa"/>
          </w:tcPr>
          <w:p w14:paraId="012DEC9C" w14:textId="77777777" w:rsidR="00984E41" w:rsidRPr="0049556C" w:rsidRDefault="00984E41" w:rsidP="00200AC3">
            <w:pPr>
              <w:spacing w:line="276" w:lineRule="auto"/>
              <w:rPr>
                <w:rFonts w:ascii="Corbel" w:hAnsi="Corbel"/>
              </w:rPr>
            </w:pPr>
          </w:p>
        </w:tc>
        <w:tc>
          <w:tcPr>
            <w:tcW w:w="2048" w:type="dxa"/>
          </w:tcPr>
          <w:p w14:paraId="59DABDB7"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37ACF34B"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00FE5313"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2048" w:type="dxa"/>
          </w:tcPr>
          <w:p w14:paraId="37C5B6AD"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09DA5CA2" w14:textId="77777777" w:rsidTr="009433E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48" w:type="dxa"/>
          </w:tcPr>
          <w:p w14:paraId="16976FED" w14:textId="77777777" w:rsidR="00984E41" w:rsidRPr="0049556C" w:rsidRDefault="00984E41" w:rsidP="00984E41">
            <w:pPr>
              <w:spacing w:line="276" w:lineRule="auto"/>
              <w:rPr>
                <w:rFonts w:ascii="Corbel" w:hAnsi="Corbel"/>
              </w:rPr>
            </w:pPr>
          </w:p>
        </w:tc>
        <w:tc>
          <w:tcPr>
            <w:tcW w:w="2048" w:type="dxa"/>
          </w:tcPr>
          <w:p w14:paraId="4AAD86E7" w14:textId="77777777" w:rsidR="00984E41" w:rsidRPr="0049556C" w:rsidRDefault="00984E41"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7E1D2168" w14:textId="77777777" w:rsidR="00984E41" w:rsidRPr="0049556C" w:rsidRDefault="00984E41"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3E979CA6" w14:textId="77777777" w:rsidR="00984E41" w:rsidRPr="0049556C" w:rsidRDefault="00984E41"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2048" w:type="dxa"/>
          </w:tcPr>
          <w:p w14:paraId="59616E89" w14:textId="77777777" w:rsidR="00984E41" w:rsidRPr="0049556C" w:rsidRDefault="00984E41"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bl>
    <w:p w14:paraId="740FBC69" w14:textId="77777777" w:rsidR="00F31FBC" w:rsidRDefault="00F31FBC" w:rsidP="00984E41">
      <w:pPr>
        <w:spacing w:line="276" w:lineRule="auto"/>
        <w:rPr>
          <w:rFonts w:ascii="Cambria" w:hAnsi="Cambria" w:cs="Apple Color Emoji"/>
        </w:rPr>
      </w:pPr>
    </w:p>
    <w:p w14:paraId="1ABBEDFA" w14:textId="77777777" w:rsidR="0049556C" w:rsidRDefault="00F31FBC" w:rsidP="00984E41">
      <w:pPr>
        <w:spacing w:line="276" w:lineRule="auto"/>
        <w:rPr>
          <w:rFonts w:ascii="Corbel" w:hAnsi="Corbel"/>
        </w:rPr>
      </w:pPr>
      <w:r>
        <w:rPr>
          <w:rFonts w:ascii="Cambria" w:hAnsi="Cambria" w:cs="Apple Color Emoji"/>
        </w:rPr>
        <w:t>T</w:t>
      </w:r>
      <w:r w:rsidR="00D57895" w:rsidRPr="0049556C">
        <w:rPr>
          <w:rFonts w:ascii="Corbel" w:hAnsi="Corbel"/>
        </w:rPr>
        <w:t>asks with a score of 12 or higher are strong candidates for AI automation.</w:t>
      </w:r>
    </w:p>
    <w:p w14:paraId="0D9ED7CE" w14:textId="77777777" w:rsidR="00984E41" w:rsidRDefault="00984E41" w:rsidP="00984E41">
      <w:pPr>
        <w:spacing w:line="276" w:lineRule="auto"/>
        <w:rPr>
          <w:rFonts w:ascii="Corbel" w:hAnsi="Corbel"/>
        </w:rPr>
      </w:pPr>
    </w:p>
    <w:p w14:paraId="36A53D9A" w14:textId="646CA2BD" w:rsidR="00F31FBC" w:rsidRPr="0049556C" w:rsidRDefault="00B8166D" w:rsidP="00984E41">
      <w:pPr>
        <w:spacing w:line="276" w:lineRule="auto"/>
        <w:rPr>
          <w:rFonts w:ascii="Corbel" w:hAnsi="Corbel"/>
        </w:rPr>
      </w:pPr>
      <w:r>
        <w:rPr>
          <w:rFonts w:ascii="Corbel" w:hAnsi="Corbel"/>
          <w:noProof/>
        </w:rPr>
        <w:pict w14:anchorId="36AC1809">
          <v:rect id="_x0000_i1030" alt="" style="width:451.3pt;height:.05pt;mso-width-percent:0;mso-height-percent:0;mso-width-percent:0;mso-height-percent:0" o:hralign="center" o:hrstd="t" o:hr="t" fillcolor="#a0a0a0" stroked="f"/>
        </w:pict>
      </w:r>
    </w:p>
    <w:p w14:paraId="7C39161B" w14:textId="77777777" w:rsidR="00180F66" w:rsidRDefault="00D57895" w:rsidP="00984E41">
      <w:pPr>
        <w:pStyle w:val="Heading2"/>
        <w:spacing w:line="276" w:lineRule="auto"/>
        <w:rPr>
          <w:rFonts w:ascii="Corbel" w:hAnsi="Corbel"/>
          <w:color w:val="00B0F0"/>
          <w:sz w:val="36"/>
          <w:szCs w:val="36"/>
        </w:rPr>
      </w:pPr>
      <w:r w:rsidRPr="00F31FBC">
        <w:rPr>
          <w:rFonts w:ascii="Corbel" w:hAnsi="Corbel"/>
          <w:color w:val="00B0F0"/>
          <w:sz w:val="36"/>
          <w:szCs w:val="36"/>
        </w:rPr>
        <w:t>Step 3: Prioritise Opportunities</w:t>
      </w:r>
    </w:p>
    <w:p w14:paraId="7D05D2A3" w14:textId="77777777" w:rsidR="00984E41" w:rsidRPr="00984E41" w:rsidRDefault="00984E41" w:rsidP="00984E41"/>
    <w:tbl>
      <w:tblPr>
        <w:tblStyle w:val="PlainTable1"/>
        <w:tblW w:w="10231" w:type="dxa"/>
        <w:tblLook w:val="04A0" w:firstRow="1" w:lastRow="0" w:firstColumn="1" w:lastColumn="0" w:noHBand="0" w:noVBand="1"/>
      </w:tblPr>
      <w:tblGrid>
        <w:gridCol w:w="1986"/>
        <w:gridCol w:w="2389"/>
        <w:gridCol w:w="1950"/>
        <w:gridCol w:w="1964"/>
        <w:gridCol w:w="1942"/>
      </w:tblGrid>
      <w:tr w:rsidR="00180F66" w:rsidRPr="0049556C" w14:paraId="653F87B9" w14:textId="77777777" w:rsidTr="009433E5">
        <w:trPr>
          <w:cnfStyle w:val="100000000000" w:firstRow="1" w:lastRow="0" w:firstColumn="0" w:lastColumn="0" w:oddVBand="0" w:evenVBand="0" w:oddHBand="0"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1986" w:type="dxa"/>
          </w:tcPr>
          <w:p w14:paraId="35120FDB" w14:textId="77777777" w:rsidR="00180F66" w:rsidRPr="0049556C" w:rsidRDefault="00D57895" w:rsidP="00984E41">
            <w:pPr>
              <w:spacing w:line="276" w:lineRule="auto"/>
              <w:rPr>
                <w:rFonts w:ascii="Corbel" w:hAnsi="Corbel"/>
              </w:rPr>
            </w:pPr>
            <w:r w:rsidRPr="0049556C">
              <w:rPr>
                <w:rFonts w:ascii="Corbel" w:hAnsi="Corbel"/>
              </w:rPr>
              <w:lastRenderedPageBreak/>
              <w:t>Task</w:t>
            </w:r>
          </w:p>
        </w:tc>
        <w:tc>
          <w:tcPr>
            <w:tcW w:w="2389" w:type="dxa"/>
          </w:tcPr>
          <w:p w14:paraId="10F71CC1"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Tool Recommendation</w:t>
            </w:r>
          </w:p>
        </w:tc>
        <w:tc>
          <w:tcPr>
            <w:tcW w:w="1950" w:type="dxa"/>
          </w:tcPr>
          <w:p w14:paraId="7316C392"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Monthly Cost (if any)</w:t>
            </w:r>
          </w:p>
        </w:tc>
        <w:tc>
          <w:tcPr>
            <w:tcW w:w="1964" w:type="dxa"/>
          </w:tcPr>
          <w:p w14:paraId="4B599F5D"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Estimated Time Saved / Month</w:t>
            </w:r>
          </w:p>
        </w:tc>
        <w:tc>
          <w:tcPr>
            <w:tcW w:w="1942" w:type="dxa"/>
          </w:tcPr>
          <w:p w14:paraId="48439F35"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Next Steps</w:t>
            </w:r>
          </w:p>
        </w:tc>
      </w:tr>
      <w:tr w:rsidR="00180F66" w:rsidRPr="0049556C" w14:paraId="470F9B76" w14:textId="77777777" w:rsidTr="009433E5">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986" w:type="dxa"/>
          </w:tcPr>
          <w:p w14:paraId="5146AB62" w14:textId="77777777" w:rsidR="00180F66" w:rsidRPr="0049556C" w:rsidRDefault="00D57895" w:rsidP="00984E41">
            <w:pPr>
              <w:spacing w:line="276" w:lineRule="auto"/>
              <w:rPr>
                <w:rFonts w:ascii="Corbel" w:hAnsi="Corbel"/>
              </w:rPr>
            </w:pPr>
            <w:r w:rsidRPr="0049556C">
              <w:rPr>
                <w:rFonts w:ascii="Corbel" w:hAnsi="Corbel"/>
              </w:rPr>
              <w:t>Meeting Transcription</w:t>
            </w:r>
          </w:p>
        </w:tc>
        <w:tc>
          <w:tcPr>
            <w:tcW w:w="2389" w:type="dxa"/>
          </w:tcPr>
          <w:p w14:paraId="1F29AD03" w14:textId="77777777" w:rsidR="00180F66" w:rsidRPr="0049556C" w:rsidRDefault="00D5789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Otter.ai (Free / Paid)</w:t>
            </w:r>
          </w:p>
        </w:tc>
        <w:tc>
          <w:tcPr>
            <w:tcW w:w="1950" w:type="dxa"/>
          </w:tcPr>
          <w:p w14:paraId="1CDF20D6" w14:textId="77777777" w:rsidR="00180F66" w:rsidRPr="0049556C" w:rsidRDefault="00D5789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$20 NZD</w:t>
            </w:r>
          </w:p>
        </w:tc>
        <w:tc>
          <w:tcPr>
            <w:tcW w:w="1964" w:type="dxa"/>
          </w:tcPr>
          <w:p w14:paraId="36FB75EE" w14:textId="77777777" w:rsidR="00180F66" w:rsidRPr="0049556C" w:rsidRDefault="00D5789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~8 hours</w:t>
            </w:r>
          </w:p>
        </w:tc>
        <w:tc>
          <w:tcPr>
            <w:tcW w:w="1942" w:type="dxa"/>
          </w:tcPr>
          <w:p w14:paraId="67E7EA2C" w14:textId="77777777" w:rsidR="00180F66" w:rsidRPr="0049556C" w:rsidRDefault="00D5789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Trial with internal team</w:t>
            </w:r>
          </w:p>
        </w:tc>
      </w:tr>
      <w:tr w:rsidR="00984E41" w:rsidRPr="0049556C" w14:paraId="59A52B05" w14:textId="77777777" w:rsidTr="009433E5">
        <w:trPr>
          <w:trHeight w:val="401"/>
        </w:trPr>
        <w:tc>
          <w:tcPr>
            <w:cnfStyle w:val="001000000000" w:firstRow="0" w:lastRow="0" w:firstColumn="1" w:lastColumn="0" w:oddVBand="0" w:evenVBand="0" w:oddHBand="0" w:evenHBand="0" w:firstRowFirstColumn="0" w:firstRowLastColumn="0" w:lastRowFirstColumn="0" w:lastRowLastColumn="0"/>
            <w:tcW w:w="1986" w:type="dxa"/>
          </w:tcPr>
          <w:p w14:paraId="3BE70769" w14:textId="77777777" w:rsidR="00984E41" w:rsidRPr="0049556C" w:rsidRDefault="00984E41" w:rsidP="00200AC3">
            <w:pPr>
              <w:spacing w:line="276" w:lineRule="auto"/>
              <w:rPr>
                <w:rFonts w:ascii="Corbel" w:hAnsi="Corbel"/>
              </w:rPr>
            </w:pPr>
          </w:p>
        </w:tc>
        <w:tc>
          <w:tcPr>
            <w:tcW w:w="2389" w:type="dxa"/>
          </w:tcPr>
          <w:p w14:paraId="2914293A"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50" w:type="dxa"/>
          </w:tcPr>
          <w:p w14:paraId="057E66FF"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64" w:type="dxa"/>
          </w:tcPr>
          <w:p w14:paraId="5D41FEB4"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42" w:type="dxa"/>
          </w:tcPr>
          <w:p w14:paraId="47D536D3"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62E444DF" w14:textId="77777777" w:rsidTr="009433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986" w:type="dxa"/>
          </w:tcPr>
          <w:p w14:paraId="30704E03" w14:textId="77777777" w:rsidR="00984E41" w:rsidRPr="0049556C" w:rsidRDefault="00984E41" w:rsidP="00200AC3">
            <w:pPr>
              <w:spacing w:line="276" w:lineRule="auto"/>
              <w:rPr>
                <w:rFonts w:ascii="Corbel" w:hAnsi="Corbel"/>
              </w:rPr>
            </w:pPr>
          </w:p>
        </w:tc>
        <w:tc>
          <w:tcPr>
            <w:tcW w:w="2389" w:type="dxa"/>
          </w:tcPr>
          <w:p w14:paraId="5F6D91D8"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50" w:type="dxa"/>
          </w:tcPr>
          <w:p w14:paraId="0980F39F"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64" w:type="dxa"/>
          </w:tcPr>
          <w:p w14:paraId="330EE0AC"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42" w:type="dxa"/>
          </w:tcPr>
          <w:p w14:paraId="5CCDEC04"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07D7C30F" w14:textId="77777777" w:rsidTr="009433E5">
        <w:trPr>
          <w:trHeight w:val="401"/>
        </w:trPr>
        <w:tc>
          <w:tcPr>
            <w:cnfStyle w:val="001000000000" w:firstRow="0" w:lastRow="0" w:firstColumn="1" w:lastColumn="0" w:oddVBand="0" w:evenVBand="0" w:oddHBand="0" w:evenHBand="0" w:firstRowFirstColumn="0" w:firstRowLastColumn="0" w:lastRowFirstColumn="0" w:lastRowLastColumn="0"/>
            <w:tcW w:w="1986" w:type="dxa"/>
          </w:tcPr>
          <w:p w14:paraId="6A32FCAB" w14:textId="77777777" w:rsidR="00984E41" w:rsidRPr="0049556C" w:rsidRDefault="00984E41" w:rsidP="00200AC3">
            <w:pPr>
              <w:spacing w:line="276" w:lineRule="auto"/>
              <w:rPr>
                <w:rFonts w:ascii="Corbel" w:hAnsi="Corbel"/>
              </w:rPr>
            </w:pPr>
          </w:p>
        </w:tc>
        <w:tc>
          <w:tcPr>
            <w:tcW w:w="2389" w:type="dxa"/>
          </w:tcPr>
          <w:p w14:paraId="41142E46"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50" w:type="dxa"/>
          </w:tcPr>
          <w:p w14:paraId="3E3FFA76"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64" w:type="dxa"/>
          </w:tcPr>
          <w:p w14:paraId="37786233"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42" w:type="dxa"/>
          </w:tcPr>
          <w:p w14:paraId="205C167F"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58CD5BFB" w14:textId="77777777" w:rsidTr="009433E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86" w:type="dxa"/>
          </w:tcPr>
          <w:p w14:paraId="7B62BD69" w14:textId="77777777" w:rsidR="00984E41" w:rsidRPr="0049556C" w:rsidRDefault="00984E41" w:rsidP="00200AC3">
            <w:pPr>
              <w:spacing w:line="276" w:lineRule="auto"/>
              <w:rPr>
                <w:rFonts w:ascii="Corbel" w:hAnsi="Corbel"/>
              </w:rPr>
            </w:pPr>
          </w:p>
        </w:tc>
        <w:tc>
          <w:tcPr>
            <w:tcW w:w="2389" w:type="dxa"/>
          </w:tcPr>
          <w:p w14:paraId="1609505F"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50" w:type="dxa"/>
          </w:tcPr>
          <w:p w14:paraId="7E5CFD49"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64" w:type="dxa"/>
          </w:tcPr>
          <w:p w14:paraId="506DE33D"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42" w:type="dxa"/>
          </w:tcPr>
          <w:p w14:paraId="22B36F9B"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7760E3C1" w14:textId="77777777" w:rsidTr="009433E5">
        <w:trPr>
          <w:trHeight w:val="413"/>
        </w:trPr>
        <w:tc>
          <w:tcPr>
            <w:cnfStyle w:val="001000000000" w:firstRow="0" w:lastRow="0" w:firstColumn="1" w:lastColumn="0" w:oddVBand="0" w:evenVBand="0" w:oddHBand="0" w:evenHBand="0" w:firstRowFirstColumn="0" w:firstRowLastColumn="0" w:lastRowFirstColumn="0" w:lastRowLastColumn="0"/>
            <w:tcW w:w="1986" w:type="dxa"/>
          </w:tcPr>
          <w:p w14:paraId="594EA1BF" w14:textId="77777777" w:rsidR="00984E41" w:rsidRPr="0049556C" w:rsidRDefault="00984E41" w:rsidP="00200AC3">
            <w:pPr>
              <w:spacing w:line="276" w:lineRule="auto"/>
              <w:rPr>
                <w:rFonts w:ascii="Corbel" w:hAnsi="Corbel"/>
              </w:rPr>
            </w:pPr>
          </w:p>
        </w:tc>
        <w:tc>
          <w:tcPr>
            <w:tcW w:w="2389" w:type="dxa"/>
          </w:tcPr>
          <w:p w14:paraId="389FF600"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50" w:type="dxa"/>
          </w:tcPr>
          <w:p w14:paraId="6BAD4121"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64" w:type="dxa"/>
          </w:tcPr>
          <w:p w14:paraId="70A874BD"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42" w:type="dxa"/>
          </w:tcPr>
          <w:p w14:paraId="09936A47"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3E46F438" w14:textId="77777777" w:rsidTr="009433E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86" w:type="dxa"/>
          </w:tcPr>
          <w:p w14:paraId="5B0E6BA2" w14:textId="77777777" w:rsidR="00984E41" w:rsidRPr="0049556C" w:rsidRDefault="00984E41" w:rsidP="00200AC3">
            <w:pPr>
              <w:spacing w:line="276" w:lineRule="auto"/>
              <w:rPr>
                <w:rFonts w:ascii="Corbel" w:hAnsi="Corbel"/>
              </w:rPr>
            </w:pPr>
          </w:p>
        </w:tc>
        <w:tc>
          <w:tcPr>
            <w:tcW w:w="2389" w:type="dxa"/>
          </w:tcPr>
          <w:p w14:paraId="5343FDE4"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50" w:type="dxa"/>
          </w:tcPr>
          <w:p w14:paraId="726FFE13"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64" w:type="dxa"/>
          </w:tcPr>
          <w:p w14:paraId="4D730E78"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42" w:type="dxa"/>
          </w:tcPr>
          <w:p w14:paraId="51FEFD44"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0593824A" w14:textId="77777777" w:rsidTr="009433E5">
        <w:trPr>
          <w:trHeight w:val="413"/>
        </w:trPr>
        <w:tc>
          <w:tcPr>
            <w:cnfStyle w:val="001000000000" w:firstRow="0" w:lastRow="0" w:firstColumn="1" w:lastColumn="0" w:oddVBand="0" w:evenVBand="0" w:oddHBand="0" w:evenHBand="0" w:firstRowFirstColumn="0" w:firstRowLastColumn="0" w:lastRowFirstColumn="0" w:lastRowLastColumn="0"/>
            <w:tcW w:w="1986" w:type="dxa"/>
          </w:tcPr>
          <w:p w14:paraId="4313CC01" w14:textId="77777777" w:rsidR="00984E41" w:rsidRPr="0049556C" w:rsidRDefault="00984E41" w:rsidP="00200AC3">
            <w:pPr>
              <w:spacing w:line="276" w:lineRule="auto"/>
              <w:rPr>
                <w:rFonts w:ascii="Corbel" w:hAnsi="Corbel"/>
              </w:rPr>
            </w:pPr>
          </w:p>
        </w:tc>
        <w:tc>
          <w:tcPr>
            <w:tcW w:w="2389" w:type="dxa"/>
          </w:tcPr>
          <w:p w14:paraId="69861D06"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50" w:type="dxa"/>
          </w:tcPr>
          <w:p w14:paraId="59146724"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64" w:type="dxa"/>
          </w:tcPr>
          <w:p w14:paraId="7EC5A27F"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42" w:type="dxa"/>
          </w:tcPr>
          <w:p w14:paraId="7EF7DAD8"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4EFA0E4B" w14:textId="77777777" w:rsidTr="009433E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86" w:type="dxa"/>
          </w:tcPr>
          <w:p w14:paraId="06FA0111" w14:textId="77777777" w:rsidR="00984E41" w:rsidRPr="0049556C" w:rsidRDefault="00984E41" w:rsidP="00200AC3">
            <w:pPr>
              <w:spacing w:line="276" w:lineRule="auto"/>
              <w:rPr>
                <w:rFonts w:ascii="Corbel" w:hAnsi="Corbel"/>
              </w:rPr>
            </w:pPr>
          </w:p>
        </w:tc>
        <w:tc>
          <w:tcPr>
            <w:tcW w:w="2389" w:type="dxa"/>
          </w:tcPr>
          <w:p w14:paraId="400794C9"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50" w:type="dxa"/>
          </w:tcPr>
          <w:p w14:paraId="7DE3B1EA"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64" w:type="dxa"/>
          </w:tcPr>
          <w:p w14:paraId="232D687A"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1942" w:type="dxa"/>
          </w:tcPr>
          <w:p w14:paraId="200DDD93"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53977BDA" w14:textId="77777777" w:rsidTr="009433E5">
        <w:trPr>
          <w:trHeight w:val="401"/>
        </w:trPr>
        <w:tc>
          <w:tcPr>
            <w:cnfStyle w:val="001000000000" w:firstRow="0" w:lastRow="0" w:firstColumn="1" w:lastColumn="0" w:oddVBand="0" w:evenVBand="0" w:oddHBand="0" w:evenHBand="0" w:firstRowFirstColumn="0" w:firstRowLastColumn="0" w:lastRowFirstColumn="0" w:lastRowLastColumn="0"/>
            <w:tcW w:w="1986" w:type="dxa"/>
          </w:tcPr>
          <w:p w14:paraId="0A78876D" w14:textId="77777777" w:rsidR="00984E41" w:rsidRPr="0049556C" w:rsidRDefault="00984E41" w:rsidP="00984E41">
            <w:pPr>
              <w:spacing w:line="276" w:lineRule="auto"/>
              <w:rPr>
                <w:rFonts w:ascii="Corbel" w:hAnsi="Corbel"/>
              </w:rPr>
            </w:pPr>
          </w:p>
        </w:tc>
        <w:tc>
          <w:tcPr>
            <w:tcW w:w="2389" w:type="dxa"/>
          </w:tcPr>
          <w:p w14:paraId="4CF0156C" w14:textId="77777777" w:rsidR="00984E41" w:rsidRPr="0049556C" w:rsidRDefault="00984E41"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50" w:type="dxa"/>
          </w:tcPr>
          <w:p w14:paraId="3172AC3F" w14:textId="77777777" w:rsidR="00984E41" w:rsidRPr="0049556C" w:rsidRDefault="00984E41"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64" w:type="dxa"/>
          </w:tcPr>
          <w:p w14:paraId="1746C8D4" w14:textId="77777777" w:rsidR="00984E41" w:rsidRPr="0049556C" w:rsidRDefault="00984E41"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1942" w:type="dxa"/>
          </w:tcPr>
          <w:p w14:paraId="11931BA0" w14:textId="77777777" w:rsidR="00984E41" w:rsidRPr="0049556C" w:rsidRDefault="00984E41"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bl>
    <w:p w14:paraId="726714B3" w14:textId="3477FB7A" w:rsidR="0049556C" w:rsidRPr="0049556C" w:rsidRDefault="00B8166D" w:rsidP="00984E41">
      <w:pPr>
        <w:pStyle w:val="Heading2"/>
        <w:spacing w:line="276" w:lineRule="auto"/>
        <w:rPr>
          <w:rFonts w:ascii="Corbel" w:hAnsi="Corbel"/>
        </w:rPr>
      </w:pPr>
      <w:r>
        <w:rPr>
          <w:rFonts w:ascii="Corbel" w:hAnsi="Corbel"/>
          <w:noProof/>
        </w:rPr>
        <w:pict w14:anchorId="79F74DC9">
          <v:rect id="_x0000_i1029" alt="" style="width:451.3pt;height:.05pt;mso-width-percent:0;mso-height-percent:0;mso-width-percent:0;mso-height-percent:0" o:hralign="center" o:hrstd="t" o:hr="t" fillcolor="#a0a0a0" stroked="f"/>
        </w:pict>
      </w:r>
    </w:p>
    <w:p w14:paraId="779211FB" w14:textId="77777777" w:rsidR="00180F66" w:rsidRDefault="00D57895" w:rsidP="00984E41">
      <w:pPr>
        <w:pStyle w:val="Heading2"/>
        <w:spacing w:line="276" w:lineRule="auto"/>
        <w:rPr>
          <w:rFonts w:ascii="Corbel" w:hAnsi="Corbel"/>
          <w:color w:val="00B0F0"/>
          <w:sz w:val="36"/>
          <w:szCs w:val="36"/>
        </w:rPr>
      </w:pPr>
      <w:r w:rsidRPr="00984E41">
        <w:rPr>
          <w:rFonts w:ascii="Corbel" w:hAnsi="Corbel"/>
          <w:color w:val="00B0F0"/>
          <w:sz w:val="36"/>
          <w:szCs w:val="36"/>
        </w:rPr>
        <w:t>Step 4: Review Data &amp; Security</w:t>
      </w:r>
    </w:p>
    <w:p w14:paraId="28741AD5" w14:textId="77777777" w:rsidR="00984E41" w:rsidRPr="00984E41" w:rsidRDefault="00984E41" w:rsidP="00984E41"/>
    <w:p w14:paraId="1031C670" w14:textId="77777777" w:rsidR="00984E41" w:rsidRDefault="00D57895" w:rsidP="00984E41">
      <w:pPr>
        <w:pStyle w:val="ListParagraph"/>
        <w:numPr>
          <w:ilvl w:val="0"/>
          <w:numId w:val="10"/>
        </w:numPr>
        <w:spacing w:line="276" w:lineRule="auto"/>
        <w:rPr>
          <w:rFonts w:ascii="Corbel" w:hAnsi="Corbel"/>
        </w:rPr>
      </w:pPr>
      <w:r w:rsidRPr="00984E41">
        <w:rPr>
          <w:rFonts w:ascii="Corbel" w:hAnsi="Corbel"/>
        </w:rPr>
        <w:t>Does it store or access sensitive client or business data?</w:t>
      </w:r>
    </w:p>
    <w:p w14:paraId="7EA96407" w14:textId="77777777" w:rsidR="00984E41" w:rsidRDefault="00D57895" w:rsidP="00984E41">
      <w:pPr>
        <w:pStyle w:val="ListParagraph"/>
        <w:numPr>
          <w:ilvl w:val="0"/>
          <w:numId w:val="10"/>
        </w:numPr>
        <w:spacing w:line="276" w:lineRule="auto"/>
        <w:rPr>
          <w:rFonts w:ascii="Corbel" w:hAnsi="Corbel"/>
        </w:rPr>
      </w:pPr>
      <w:r w:rsidRPr="00984E41">
        <w:rPr>
          <w:rFonts w:ascii="Corbel" w:hAnsi="Corbel"/>
        </w:rPr>
        <w:t>Are there data privacy settings or NZ-compliant security options?</w:t>
      </w:r>
    </w:p>
    <w:p w14:paraId="4AA72BF1" w14:textId="77777777" w:rsidR="00984E41" w:rsidRDefault="00D57895" w:rsidP="00984E41">
      <w:pPr>
        <w:pStyle w:val="ListParagraph"/>
        <w:numPr>
          <w:ilvl w:val="0"/>
          <w:numId w:val="10"/>
        </w:numPr>
        <w:spacing w:line="276" w:lineRule="auto"/>
        <w:rPr>
          <w:rFonts w:ascii="Corbel" w:hAnsi="Corbel"/>
        </w:rPr>
      </w:pPr>
      <w:r w:rsidRPr="00984E41">
        <w:rPr>
          <w:rFonts w:ascii="Corbel" w:hAnsi="Corbel"/>
        </w:rPr>
        <w:t>Do you need an AI Policy in place before rollout?</w:t>
      </w:r>
    </w:p>
    <w:p w14:paraId="5DC029CD" w14:textId="77777777" w:rsidR="00984E41" w:rsidRDefault="00984E41" w:rsidP="00984E41">
      <w:pPr>
        <w:pStyle w:val="ListParagraph"/>
        <w:spacing w:line="276" w:lineRule="auto"/>
        <w:rPr>
          <w:rFonts w:ascii="Corbel" w:hAnsi="Corbel"/>
        </w:rPr>
      </w:pPr>
    </w:p>
    <w:p w14:paraId="39C8CD3C" w14:textId="0A4D97AB" w:rsidR="00180F66" w:rsidRPr="00984E41" w:rsidRDefault="00D57895" w:rsidP="00984E41">
      <w:pPr>
        <w:spacing w:line="276" w:lineRule="auto"/>
        <w:rPr>
          <w:rFonts w:ascii="Corbel" w:hAnsi="Corbel"/>
        </w:rPr>
      </w:pPr>
      <w:r w:rsidRPr="00984E41">
        <w:rPr>
          <w:rFonts w:ascii="Corbel" w:hAnsi="Corbel"/>
        </w:rPr>
        <w:t xml:space="preserve">Use </w:t>
      </w:r>
      <w:proofErr w:type="spellStart"/>
      <w:r w:rsidRPr="00984E41">
        <w:rPr>
          <w:rFonts w:ascii="Corbel" w:hAnsi="Corbel"/>
        </w:rPr>
        <w:t>Vemo’s</w:t>
      </w:r>
      <w:proofErr w:type="spellEnd"/>
      <w:r w:rsidRPr="00984E41">
        <w:rPr>
          <w:rFonts w:ascii="Corbel" w:hAnsi="Corbel"/>
        </w:rPr>
        <w:t xml:space="preserve"> AI Policy Template to ensure your use is ethical, compliant, and secure.</w:t>
      </w:r>
    </w:p>
    <w:p w14:paraId="2A377E14" w14:textId="61202FBD" w:rsidR="00984E41" w:rsidRDefault="00B8166D" w:rsidP="00984E41">
      <w:pPr>
        <w:pStyle w:val="Heading2"/>
        <w:spacing w:line="276" w:lineRule="auto"/>
        <w:rPr>
          <w:rFonts w:ascii="Corbel" w:hAnsi="Corbel"/>
          <w:color w:val="00B0F0"/>
          <w:sz w:val="36"/>
          <w:szCs w:val="36"/>
        </w:rPr>
      </w:pPr>
      <w:r>
        <w:rPr>
          <w:rFonts w:ascii="Corbel" w:hAnsi="Corbel"/>
          <w:noProof/>
        </w:rPr>
        <w:pict w14:anchorId="2AD44A97">
          <v:rect id="_x0000_i1028" alt="" style="width:451.3pt;height:.05pt;mso-width-percent:0;mso-height-percent:0;mso-width-percent:0;mso-height-percent:0" o:hralign="center" o:hrstd="t" o:hr="t" fillcolor="#a0a0a0" stroked="f"/>
        </w:pict>
      </w:r>
    </w:p>
    <w:p w14:paraId="677644CC" w14:textId="25618BA8" w:rsidR="00180F66" w:rsidRPr="00984E41" w:rsidRDefault="00D57895" w:rsidP="00984E41">
      <w:pPr>
        <w:pStyle w:val="Heading2"/>
        <w:spacing w:line="276" w:lineRule="auto"/>
        <w:rPr>
          <w:rFonts w:ascii="Corbel" w:hAnsi="Corbel"/>
          <w:color w:val="00B0F0"/>
          <w:sz w:val="36"/>
          <w:szCs w:val="36"/>
        </w:rPr>
      </w:pPr>
      <w:r w:rsidRPr="00984E41">
        <w:rPr>
          <w:rFonts w:ascii="Corbel" w:hAnsi="Corbel"/>
          <w:color w:val="00B0F0"/>
          <w:sz w:val="36"/>
          <w:szCs w:val="36"/>
        </w:rPr>
        <w:t>Step 5: Assign Ownership</w:t>
      </w:r>
    </w:p>
    <w:tbl>
      <w:tblPr>
        <w:tblStyle w:val="PlainTable1"/>
        <w:tblW w:w="10182" w:type="dxa"/>
        <w:tblLook w:val="04A0" w:firstRow="1" w:lastRow="0" w:firstColumn="1" w:lastColumn="0" w:noHBand="0" w:noVBand="1"/>
      </w:tblPr>
      <w:tblGrid>
        <w:gridCol w:w="3394"/>
        <w:gridCol w:w="3394"/>
        <w:gridCol w:w="3394"/>
      </w:tblGrid>
      <w:tr w:rsidR="00180F66" w:rsidRPr="0049556C" w14:paraId="48F8CC78" w14:textId="77777777" w:rsidTr="009433E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4" w:type="dxa"/>
          </w:tcPr>
          <w:p w14:paraId="3F3A2352" w14:textId="77777777" w:rsidR="00180F66" w:rsidRPr="0049556C" w:rsidRDefault="00D57895" w:rsidP="00984E41">
            <w:pPr>
              <w:spacing w:line="276" w:lineRule="auto"/>
              <w:rPr>
                <w:rFonts w:ascii="Corbel" w:hAnsi="Corbel"/>
              </w:rPr>
            </w:pPr>
            <w:r w:rsidRPr="0049556C">
              <w:rPr>
                <w:rFonts w:ascii="Corbel" w:hAnsi="Corbel"/>
              </w:rPr>
              <w:t>Action</w:t>
            </w:r>
          </w:p>
        </w:tc>
        <w:tc>
          <w:tcPr>
            <w:tcW w:w="3394" w:type="dxa"/>
          </w:tcPr>
          <w:p w14:paraId="3469D921"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Responsible Person</w:t>
            </w:r>
          </w:p>
        </w:tc>
        <w:tc>
          <w:tcPr>
            <w:tcW w:w="3394" w:type="dxa"/>
          </w:tcPr>
          <w:p w14:paraId="5BBBA6BF" w14:textId="77777777" w:rsidR="00180F66" w:rsidRPr="0049556C" w:rsidRDefault="00D57895" w:rsidP="00984E41">
            <w:pPr>
              <w:spacing w:line="276" w:lineRule="auto"/>
              <w:cnfStyle w:val="100000000000" w:firstRow="1" w:lastRow="0" w:firstColumn="0" w:lastColumn="0" w:oddVBand="0" w:evenVBand="0" w:oddHBand="0" w:evenHBand="0" w:firstRowFirstColumn="0" w:firstRowLastColumn="0" w:lastRowFirstColumn="0" w:lastRowLastColumn="0"/>
              <w:rPr>
                <w:rFonts w:ascii="Corbel" w:hAnsi="Corbel"/>
              </w:rPr>
            </w:pPr>
            <w:r w:rsidRPr="0049556C">
              <w:rPr>
                <w:rFonts w:ascii="Corbel" w:hAnsi="Corbel"/>
              </w:rPr>
              <w:t>Deadline</w:t>
            </w:r>
          </w:p>
        </w:tc>
      </w:tr>
      <w:tr w:rsidR="00180F66" w:rsidRPr="0049556C" w14:paraId="0FD22EE2" w14:textId="77777777" w:rsidTr="009433E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394" w:type="dxa"/>
          </w:tcPr>
          <w:p w14:paraId="0BC904B1" w14:textId="77777777" w:rsidR="00180F66" w:rsidRPr="0049556C" w:rsidRDefault="00D57895" w:rsidP="00984E41">
            <w:pPr>
              <w:spacing w:line="276" w:lineRule="auto"/>
              <w:rPr>
                <w:rFonts w:ascii="Corbel" w:hAnsi="Corbel"/>
              </w:rPr>
            </w:pPr>
            <w:r w:rsidRPr="0049556C">
              <w:rPr>
                <w:rFonts w:ascii="Corbel" w:hAnsi="Corbel"/>
              </w:rPr>
              <w:t>Pilot transcription tool</w:t>
            </w:r>
          </w:p>
        </w:tc>
        <w:tc>
          <w:tcPr>
            <w:tcW w:w="3394" w:type="dxa"/>
          </w:tcPr>
          <w:p w14:paraId="39C5BFC3" w14:textId="54F9272A" w:rsidR="00180F66" w:rsidRPr="0049556C" w:rsidRDefault="00984E41"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Pr>
                <w:rFonts w:ascii="Corbel" w:hAnsi="Corbel"/>
              </w:rPr>
              <w:t>Freddy</w:t>
            </w:r>
            <w:r w:rsidR="00D57895" w:rsidRPr="0049556C">
              <w:rPr>
                <w:rFonts w:ascii="Corbel" w:hAnsi="Corbel"/>
              </w:rPr>
              <w:t xml:space="preserve"> (Admin)</w:t>
            </w:r>
          </w:p>
        </w:tc>
        <w:tc>
          <w:tcPr>
            <w:tcW w:w="3394" w:type="dxa"/>
          </w:tcPr>
          <w:p w14:paraId="725A5DED" w14:textId="77777777" w:rsidR="00180F66" w:rsidRPr="0049556C" w:rsidRDefault="00D5789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r w:rsidRPr="0049556C">
              <w:rPr>
                <w:rFonts w:ascii="Corbel" w:hAnsi="Corbel"/>
              </w:rPr>
              <w:t>2 May</w:t>
            </w:r>
          </w:p>
        </w:tc>
      </w:tr>
      <w:tr w:rsidR="00984E41" w:rsidRPr="0049556C" w14:paraId="606B3005" w14:textId="77777777" w:rsidTr="009433E5">
        <w:trPr>
          <w:trHeight w:val="413"/>
        </w:trPr>
        <w:tc>
          <w:tcPr>
            <w:cnfStyle w:val="001000000000" w:firstRow="0" w:lastRow="0" w:firstColumn="1" w:lastColumn="0" w:oddVBand="0" w:evenVBand="0" w:oddHBand="0" w:evenHBand="0" w:firstRowFirstColumn="0" w:firstRowLastColumn="0" w:lastRowFirstColumn="0" w:lastRowLastColumn="0"/>
            <w:tcW w:w="3394" w:type="dxa"/>
          </w:tcPr>
          <w:p w14:paraId="06F73B0E" w14:textId="77777777" w:rsidR="00984E41" w:rsidRPr="0049556C" w:rsidRDefault="00984E41" w:rsidP="00200AC3">
            <w:pPr>
              <w:spacing w:line="276" w:lineRule="auto"/>
              <w:rPr>
                <w:rFonts w:ascii="Corbel" w:hAnsi="Corbel"/>
              </w:rPr>
            </w:pPr>
          </w:p>
        </w:tc>
        <w:tc>
          <w:tcPr>
            <w:tcW w:w="3394" w:type="dxa"/>
          </w:tcPr>
          <w:p w14:paraId="55A14886" w14:textId="77777777" w:rsidR="00984E41"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3394" w:type="dxa"/>
          </w:tcPr>
          <w:p w14:paraId="27681E9D"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67CCB407" w14:textId="77777777" w:rsidTr="009433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4" w:type="dxa"/>
          </w:tcPr>
          <w:p w14:paraId="0B1E187F" w14:textId="77777777" w:rsidR="00984E41" w:rsidRPr="0049556C" w:rsidRDefault="00984E41" w:rsidP="00200AC3">
            <w:pPr>
              <w:spacing w:line="276" w:lineRule="auto"/>
              <w:rPr>
                <w:rFonts w:ascii="Corbel" w:hAnsi="Corbel"/>
              </w:rPr>
            </w:pPr>
          </w:p>
        </w:tc>
        <w:tc>
          <w:tcPr>
            <w:tcW w:w="3394" w:type="dxa"/>
          </w:tcPr>
          <w:p w14:paraId="1C9E6A19" w14:textId="77777777" w:rsidR="00984E41"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3394" w:type="dxa"/>
          </w:tcPr>
          <w:p w14:paraId="04591023"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52818F09" w14:textId="77777777" w:rsidTr="009433E5">
        <w:trPr>
          <w:trHeight w:val="426"/>
        </w:trPr>
        <w:tc>
          <w:tcPr>
            <w:cnfStyle w:val="001000000000" w:firstRow="0" w:lastRow="0" w:firstColumn="1" w:lastColumn="0" w:oddVBand="0" w:evenVBand="0" w:oddHBand="0" w:evenHBand="0" w:firstRowFirstColumn="0" w:firstRowLastColumn="0" w:lastRowFirstColumn="0" w:lastRowLastColumn="0"/>
            <w:tcW w:w="3394" w:type="dxa"/>
          </w:tcPr>
          <w:p w14:paraId="33235BEB" w14:textId="77777777" w:rsidR="00984E41" w:rsidRPr="0049556C" w:rsidRDefault="00984E41" w:rsidP="00200AC3">
            <w:pPr>
              <w:spacing w:line="276" w:lineRule="auto"/>
              <w:rPr>
                <w:rFonts w:ascii="Corbel" w:hAnsi="Corbel"/>
              </w:rPr>
            </w:pPr>
          </w:p>
        </w:tc>
        <w:tc>
          <w:tcPr>
            <w:tcW w:w="3394" w:type="dxa"/>
          </w:tcPr>
          <w:p w14:paraId="6E8A0502" w14:textId="77777777" w:rsidR="00984E41"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3394" w:type="dxa"/>
          </w:tcPr>
          <w:p w14:paraId="3FEF183C" w14:textId="77777777" w:rsidR="00984E41" w:rsidRPr="0049556C" w:rsidRDefault="00984E41" w:rsidP="00200AC3">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84E41" w:rsidRPr="0049556C" w14:paraId="75BE6CD1" w14:textId="77777777" w:rsidTr="009433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4" w:type="dxa"/>
          </w:tcPr>
          <w:p w14:paraId="4F5932EC" w14:textId="77777777" w:rsidR="00984E41" w:rsidRPr="0049556C" w:rsidRDefault="00984E41" w:rsidP="00200AC3">
            <w:pPr>
              <w:spacing w:line="276" w:lineRule="auto"/>
              <w:rPr>
                <w:rFonts w:ascii="Corbel" w:hAnsi="Corbel"/>
              </w:rPr>
            </w:pPr>
          </w:p>
        </w:tc>
        <w:tc>
          <w:tcPr>
            <w:tcW w:w="3394" w:type="dxa"/>
          </w:tcPr>
          <w:p w14:paraId="2C035BBB" w14:textId="77777777" w:rsidR="00984E41"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3394" w:type="dxa"/>
          </w:tcPr>
          <w:p w14:paraId="17E2E02A" w14:textId="77777777" w:rsidR="00984E41" w:rsidRPr="0049556C" w:rsidRDefault="00984E41" w:rsidP="00200AC3">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r w:rsidR="00984E41" w:rsidRPr="0049556C" w14:paraId="45E9D011" w14:textId="77777777" w:rsidTr="009433E5">
        <w:trPr>
          <w:trHeight w:val="426"/>
        </w:trPr>
        <w:tc>
          <w:tcPr>
            <w:cnfStyle w:val="001000000000" w:firstRow="0" w:lastRow="0" w:firstColumn="1" w:lastColumn="0" w:oddVBand="0" w:evenVBand="0" w:oddHBand="0" w:evenHBand="0" w:firstRowFirstColumn="0" w:firstRowLastColumn="0" w:lastRowFirstColumn="0" w:lastRowLastColumn="0"/>
            <w:tcW w:w="3394" w:type="dxa"/>
          </w:tcPr>
          <w:p w14:paraId="2E612529" w14:textId="77777777" w:rsidR="00984E41" w:rsidRPr="0049556C" w:rsidRDefault="00984E41" w:rsidP="00984E41">
            <w:pPr>
              <w:spacing w:line="276" w:lineRule="auto"/>
              <w:rPr>
                <w:rFonts w:ascii="Corbel" w:hAnsi="Corbel"/>
              </w:rPr>
            </w:pPr>
          </w:p>
        </w:tc>
        <w:tc>
          <w:tcPr>
            <w:tcW w:w="3394" w:type="dxa"/>
          </w:tcPr>
          <w:p w14:paraId="5FDB5967" w14:textId="77777777" w:rsidR="00984E41" w:rsidRDefault="00984E41"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c>
          <w:tcPr>
            <w:tcW w:w="3394" w:type="dxa"/>
          </w:tcPr>
          <w:p w14:paraId="7D01B781" w14:textId="77777777" w:rsidR="00984E41" w:rsidRPr="0049556C" w:rsidRDefault="00984E41" w:rsidP="00984E41">
            <w:pPr>
              <w:spacing w:line="276" w:lineRule="auto"/>
              <w:cnfStyle w:val="000000000000" w:firstRow="0" w:lastRow="0" w:firstColumn="0" w:lastColumn="0" w:oddVBand="0" w:evenVBand="0" w:oddHBand="0" w:evenHBand="0" w:firstRowFirstColumn="0" w:firstRowLastColumn="0" w:lastRowFirstColumn="0" w:lastRowLastColumn="0"/>
              <w:rPr>
                <w:rFonts w:ascii="Corbel" w:hAnsi="Corbel"/>
              </w:rPr>
            </w:pPr>
          </w:p>
        </w:tc>
      </w:tr>
      <w:tr w:rsidR="009433E5" w:rsidRPr="0049556C" w14:paraId="5C21C067" w14:textId="77777777" w:rsidTr="009433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4" w:type="dxa"/>
          </w:tcPr>
          <w:p w14:paraId="5544B431" w14:textId="77777777" w:rsidR="009433E5" w:rsidRPr="0049556C" w:rsidRDefault="009433E5" w:rsidP="00984E41">
            <w:pPr>
              <w:spacing w:line="276" w:lineRule="auto"/>
              <w:rPr>
                <w:rFonts w:ascii="Corbel" w:hAnsi="Corbel"/>
              </w:rPr>
            </w:pPr>
          </w:p>
        </w:tc>
        <w:tc>
          <w:tcPr>
            <w:tcW w:w="3394" w:type="dxa"/>
          </w:tcPr>
          <w:p w14:paraId="47C19052" w14:textId="77777777" w:rsidR="009433E5" w:rsidRDefault="009433E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c>
          <w:tcPr>
            <w:tcW w:w="3394" w:type="dxa"/>
          </w:tcPr>
          <w:p w14:paraId="67CA6F6E" w14:textId="77777777" w:rsidR="009433E5" w:rsidRPr="0049556C" w:rsidRDefault="009433E5" w:rsidP="00984E41">
            <w:pPr>
              <w:spacing w:line="276" w:lineRule="auto"/>
              <w:cnfStyle w:val="000000100000" w:firstRow="0" w:lastRow="0" w:firstColumn="0" w:lastColumn="0" w:oddVBand="0" w:evenVBand="0" w:oddHBand="1" w:evenHBand="0" w:firstRowFirstColumn="0" w:firstRowLastColumn="0" w:lastRowFirstColumn="0" w:lastRowLastColumn="0"/>
              <w:rPr>
                <w:rFonts w:ascii="Corbel" w:hAnsi="Corbel"/>
              </w:rPr>
            </w:pPr>
          </w:p>
        </w:tc>
      </w:tr>
    </w:tbl>
    <w:p w14:paraId="69084755" w14:textId="48EF38CC" w:rsidR="00984E41" w:rsidRDefault="00B8166D" w:rsidP="00984E41">
      <w:pPr>
        <w:pStyle w:val="Heading2"/>
        <w:spacing w:line="276" w:lineRule="auto"/>
        <w:rPr>
          <w:rFonts w:ascii="Corbel" w:hAnsi="Corbel"/>
        </w:rPr>
      </w:pPr>
      <w:r>
        <w:rPr>
          <w:rFonts w:ascii="Corbel" w:hAnsi="Corbel"/>
          <w:noProof/>
        </w:rPr>
        <w:pict w14:anchorId="1C62CE24">
          <v:rect id="_x0000_i1027" alt="" style="width:451.3pt;height:.05pt;mso-width-percent:0;mso-height-percent:0;mso-width-percent:0;mso-height-percent:0" o:hralign="center" o:hrstd="t" o:hr="t" fillcolor="#a0a0a0" stroked="f"/>
        </w:pict>
      </w:r>
    </w:p>
    <w:p w14:paraId="0D5D493B" w14:textId="48630EA0" w:rsidR="00180F66" w:rsidRPr="00984E41" w:rsidRDefault="00A72F2E" w:rsidP="00984E41">
      <w:pPr>
        <w:pStyle w:val="Heading2"/>
        <w:spacing w:line="276" w:lineRule="auto"/>
        <w:rPr>
          <w:rFonts w:ascii="Corbel" w:hAnsi="Corbel"/>
          <w:color w:val="00B0F0"/>
          <w:sz w:val="36"/>
          <w:szCs w:val="36"/>
        </w:rPr>
      </w:pPr>
      <w:r>
        <w:rPr>
          <w:rFonts w:ascii="Corbel" w:hAnsi="Corbel"/>
          <w:color w:val="00B0F0"/>
          <w:sz w:val="36"/>
          <w:szCs w:val="36"/>
        </w:rPr>
        <w:t xml:space="preserve">Step 6: </w:t>
      </w:r>
      <w:r w:rsidR="00D57895" w:rsidRPr="00984E41">
        <w:rPr>
          <w:rFonts w:ascii="Corbel" w:hAnsi="Corbel"/>
          <w:color w:val="00B0F0"/>
          <w:sz w:val="36"/>
          <w:szCs w:val="36"/>
        </w:rPr>
        <w:t>Ready to Implement?</w:t>
      </w:r>
    </w:p>
    <w:p w14:paraId="508DD461" w14:textId="77777777" w:rsidR="00984E41" w:rsidRDefault="00984E41" w:rsidP="00984E41">
      <w:pPr>
        <w:spacing w:line="276" w:lineRule="auto"/>
        <w:rPr>
          <w:rFonts w:ascii="Corbel" w:hAnsi="Corbel"/>
        </w:rPr>
      </w:pPr>
    </w:p>
    <w:p w14:paraId="24F943E3" w14:textId="77777777" w:rsidR="00984E41" w:rsidRDefault="00D57895" w:rsidP="00984E41">
      <w:pPr>
        <w:spacing w:line="276" w:lineRule="auto"/>
        <w:rPr>
          <w:rFonts w:ascii="Corbel" w:hAnsi="Corbel"/>
          <w:b/>
          <w:bCs/>
        </w:rPr>
      </w:pPr>
      <w:r w:rsidRPr="0049556C">
        <w:rPr>
          <w:rFonts w:ascii="Corbel" w:hAnsi="Corbel"/>
        </w:rPr>
        <w:t>If you’ve identified 2–3 opportunities and are ready to roll out tools, it’s time to:</w:t>
      </w:r>
      <w:r w:rsidRPr="0049556C">
        <w:rPr>
          <w:rFonts w:ascii="Corbel" w:hAnsi="Corbel"/>
        </w:rPr>
        <w:br/>
      </w:r>
    </w:p>
    <w:p w14:paraId="319E1474" w14:textId="67BB096D" w:rsidR="00DF11A8" w:rsidRPr="00DF11A8" w:rsidRDefault="00984E41" w:rsidP="00984E41">
      <w:pPr>
        <w:pStyle w:val="ListParagraph"/>
        <w:numPr>
          <w:ilvl w:val="0"/>
          <w:numId w:val="11"/>
        </w:numPr>
        <w:spacing w:line="276" w:lineRule="auto"/>
        <w:rPr>
          <w:rFonts w:ascii="Corbel" w:hAnsi="Corbel"/>
        </w:rPr>
      </w:pPr>
      <w:r w:rsidRPr="00DF11A8">
        <w:rPr>
          <w:rFonts w:ascii="Corbel" w:hAnsi="Corbel"/>
        </w:rPr>
        <w:t>Run a Team Pilot</w:t>
      </w:r>
      <w:r w:rsidRPr="00DF11A8">
        <w:rPr>
          <w:rFonts w:ascii="Corbel" w:hAnsi="Corbel"/>
        </w:rPr>
        <w:br/>
        <w:t>Choose a small group to test the tool in real workflows for 1–2 weeks.</w:t>
      </w:r>
      <w:r w:rsidR="00DF11A8" w:rsidRPr="00DF11A8">
        <w:rPr>
          <w:rFonts w:ascii="Corbel" w:hAnsi="Corbel"/>
        </w:rPr>
        <w:br/>
      </w:r>
    </w:p>
    <w:p w14:paraId="066A303B" w14:textId="0D657C9B" w:rsidR="00DF11A8" w:rsidRPr="00DF11A8" w:rsidRDefault="00984E41" w:rsidP="00984E41">
      <w:pPr>
        <w:pStyle w:val="ListParagraph"/>
        <w:numPr>
          <w:ilvl w:val="0"/>
          <w:numId w:val="11"/>
        </w:numPr>
        <w:spacing w:line="276" w:lineRule="auto"/>
        <w:rPr>
          <w:rFonts w:ascii="Corbel" w:hAnsi="Corbel"/>
        </w:rPr>
      </w:pPr>
      <w:r w:rsidRPr="00DF11A8">
        <w:rPr>
          <w:rFonts w:ascii="Corbel" w:hAnsi="Corbel"/>
        </w:rPr>
        <w:t>Track Time &amp; Outcomes</w:t>
      </w:r>
      <w:r w:rsidRPr="00DF11A8">
        <w:rPr>
          <w:rFonts w:ascii="Corbel" w:hAnsi="Corbel"/>
        </w:rPr>
        <w:br/>
        <w:t>Measure how long the task used to take vs. how long it takes now. Gather qualitative feedback.</w:t>
      </w:r>
      <w:r w:rsidR="00DF11A8" w:rsidRPr="00DF11A8">
        <w:rPr>
          <w:rFonts w:ascii="Corbel" w:hAnsi="Corbel"/>
        </w:rPr>
        <w:br/>
      </w:r>
    </w:p>
    <w:p w14:paraId="65F76A5E" w14:textId="096A1044" w:rsidR="00DF11A8" w:rsidRPr="00DF11A8" w:rsidRDefault="00984E41" w:rsidP="00984E41">
      <w:pPr>
        <w:pStyle w:val="ListParagraph"/>
        <w:numPr>
          <w:ilvl w:val="0"/>
          <w:numId w:val="11"/>
        </w:numPr>
        <w:spacing w:line="276" w:lineRule="auto"/>
        <w:rPr>
          <w:rFonts w:ascii="Corbel" w:hAnsi="Corbel"/>
        </w:rPr>
      </w:pPr>
      <w:r w:rsidRPr="00DF11A8">
        <w:rPr>
          <w:rFonts w:ascii="Corbel" w:hAnsi="Corbel"/>
        </w:rPr>
        <w:t>Evaluate Fit &amp; Risks</w:t>
      </w:r>
      <w:r w:rsidRPr="00DF11A8">
        <w:rPr>
          <w:rFonts w:ascii="Corbel" w:hAnsi="Corbel"/>
        </w:rPr>
        <w:br/>
        <w:t>Does the tool integrate well? Is it secure? Does it create new risks or dependencies?</w:t>
      </w:r>
      <w:r w:rsidR="00DF11A8" w:rsidRPr="00DF11A8">
        <w:rPr>
          <w:rFonts w:ascii="Corbel" w:hAnsi="Corbel"/>
        </w:rPr>
        <w:br/>
      </w:r>
    </w:p>
    <w:p w14:paraId="28553410" w14:textId="2C366ABE" w:rsidR="00DF11A8" w:rsidRPr="00DF11A8" w:rsidRDefault="00984E41" w:rsidP="00984E41">
      <w:pPr>
        <w:pStyle w:val="ListParagraph"/>
        <w:numPr>
          <w:ilvl w:val="0"/>
          <w:numId w:val="11"/>
        </w:numPr>
        <w:spacing w:line="276" w:lineRule="auto"/>
        <w:rPr>
          <w:rFonts w:ascii="Corbel" w:hAnsi="Corbel"/>
        </w:rPr>
      </w:pPr>
      <w:r w:rsidRPr="00DF11A8">
        <w:rPr>
          <w:rFonts w:ascii="Corbel" w:hAnsi="Corbel"/>
        </w:rPr>
        <w:t>Update Policies</w:t>
      </w:r>
      <w:r w:rsidRPr="00DF11A8">
        <w:rPr>
          <w:rFonts w:ascii="Corbel" w:hAnsi="Corbel"/>
        </w:rPr>
        <w:br/>
        <w:t>Ensure your internal AI Policy, access permissions, and data handling guidelines are up to date.</w:t>
      </w:r>
      <w:r w:rsidR="00DF11A8" w:rsidRPr="00DF11A8">
        <w:rPr>
          <w:rFonts w:ascii="Corbel" w:hAnsi="Corbel"/>
        </w:rPr>
        <w:br/>
      </w:r>
    </w:p>
    <w:p w14:paraId="6D874199" w14:textId="58BEBC93" w:rsidR="00984E41" w:rsidRPr="00DF11A8" w:rsidRDefault="00984E41" w:rsidP="00984E41">
      <w:pPr>
        <w:pStyle w:val="ListParagraph"/>
        <w:numPr>
          <w:ilvl w:val="0"/>
          <w:numId w:val="11"/>
        </w:numPr>
        <w:spacing w:line="276" w:lineRule="auto"/>
        <w:rPr>
          <w:rFonts w:ascii="Corbel" w:hAnsi="Corbel"/>
        </w:rPr>
      </w:pPr>
      <w:r w:rsidRPr="00DF11A8">
        <w:rPr>
          <w:rFonts w:ascii="Corbel" w:hAnsi="Corbel"/>
        </w:rPr>
        <w:t>Decide to Scale or Park</w:t>
      </w:r>
      <w:r w:rsidRPr="00DF11A8">
        <w:rPr>
          <w:rFonts w:ascii="Corbel" w:hAnsi="Corbel"/>
        </w:rPr>
        <w:br/>
        <w:t>If the pilot proves successful, roll it out more broadly. If not, park it and try another opportunity from your assessment.</w:t>
      </w:r>
    </w:p>
    <w:p w14:paraId="4ECF0797" w14:textId="78EC7294" w:rsidR="00180F66" w:rsidRPr="0049556C" w:rsidRDefault="00180F66" w:rsidP="00984E41">
      <w:pPr>
        <w:spacing w:line="276" w:lineRule="auto"/>
        <w:rPr>
          <w:rFonts w:ascii="Corbel" w:hAnsi="Corbel"/>
        </w:rPr>
      </w:pPr>
    </w:p>
    <w:p w14:paraId="77631DAB" w14:textId="204E1FC6" w:rsidR="0049556C" w:rsidRDefault="00B8166D" w:rsidP="00984E41">
      <w:pPr>
        <w:pStyle w:val="Heading2"/>
        <w:spacing w:line="276" w:lineRule="auto"/>
        <w:rPr>
          <w:rFonts w:ascii="Corbel" w:hAnsi="Corbel"/>
        </w:rPr>
      </w:pPr>
      <w:r>
        <w:rPr>
          <w:rFonts w:ascii="Corbel" w:hAnsi="Corbel"/>
          <w:noProof/>
        </w:rPr>
        <w:pict w14:anchorId="7025ABFE">
          <v:rect id="_x0000_i1026" alt="" style="width:451.3pt;height:.05pt;mso-width-percent:0;mso-height-percent:0;mso-width-percent:0;mso-height-percent:0" o:hralign="center" o:hrstd="t" o:hr="t" fillcolor="#a0a0a0" stroked="f"/>
        </w:pict>
      </w:r>
    </w:p>
    <w:p w14:paraId="57B18B91" w14:textId="77777777" w:rsidR="00FA4D7C" w:rsidRDefault="00FA4D7C" w:rsidP="00FA4D7C"/>
    <w:p w14:paraId="33F7F9FA" w14:textId="3C0B7064" w:rsidR="00FA4D7C" w:rsidRDefault="00A72F2E" w:rsidP="00FA4D7C">
      <w:pPr>
        <w:pStyle w:val="Heading3"/>
        <w:rPr>
          <w:color w:val="00B0F0"/>
          <w:sz w:val="36"/>
          <w:szCs w:val="36"/>
        </w:rPr>
      </w:pPr>
      <w:r>
        <w:rPr>
          <w:color w:val="00B0F0"/>
          <w:sz w:val="36"/>
          <w:szCs w:val="36"/>
        </w:rPr>
        <w:t>Step 7</w:t>
      </w:r>
      <w:r w:rsidR="00FA4D7C" w:rsidRPr="00A72F2E">
        <w:rPr>
          <w:color w:val="00B0F0"/>
          <w:sz w:val="36"/>
          <w:szCs w:val="36"/>
        </w:rPr>
        <w:t>: Building an AI-Powered Process</w:t>
      </w:r>
      <w:r>
        <w:rPr>
          <w:color w:val="00B0F0"/>
          <w:sz w:val="36"/>
          <w:szCs w:val="36"/>
        </w:rPr>
        <w:t xml:space="preserve"> – How it Looks</w:t>
      </w:r>
    </w:p>
    <w:p w14:paraId="3D512946" w14:textId="77777777" w:rsidR="00A72F2E" w:rsidRPr="00A72F2E" w:rsidRDefault="00A72F2E" w:rsidP="00A72F2E"/>
    <w:tbl>
      <w:tblPr>
        <w:tblStyle w:val="PlainTable1"/>
        <w:tblW w:w="0" w:type="auto"/>
        <w:tblLook w:val="04A0" w:firstRow="1" w:lastRow="0" w:firstColumn="1" w:lastColumn="0" w:noHBand="0" w:noVBand="1"/>
      </w:tblPr>
      <w:tblGrid>
        <w:gridCol w:w="2065"/>
        <w:gridCol w:w="3937"/>
        <w:gridCol w:w="4068"/>
      </w:tblGrid>
      <w:tr w:rsidR="00FA4D7C" w:rsidRPr="00A72F2E" w14:paraId="06B30137" w14:textId="77777777" w:rsidTr="00A72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3DCDE7" w14:textId="77777777" w:rsidR="00FA4D7C" w:rsidRPr="00A72F2E" w:rsidRDefault="00FA4D7C">
            <w:pPr>
              <w:jc w:val="center"/>
              <w:rPr>
                <w:rFonts w:ascii="Corbel" w:hAnsi="Corbel"/>
                <w:b w:val="0"/>
                <w:bCs w:val="0"/>
              </w:rPr>
            </w:pPr>
            <w:r w:rsidRPr="00A72F2E">
              <w:rPr>
                <w:rStyle w:val="Strong"/>
                <w:rFonts w:ascii="Corbel" w:hAnsi="Corbel"/>
                <w:b/>
                <w:bCs/>
              </w:rPr>
              <w:t>Step</w:t>
            </w:r>
          </w:p>
        </w:tc>
        <w:tc>
          <w:tcPr>
            <w:tcW w:w="0" w:type="auto"/>
            <w:hideMark/>
          </w:tcPr>
          <w:p w14:paraId="1D10F63B" w14:textId="77777777" w:rsidR="00FA4D7C" w:rsidRPr="00A72F2E" w:rsidRDefault="00FA4D7C">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rPr>
            </w:pPr>
            <w:r w:rsidRPr="00A72F2E">
              <w:rPr>
                <w:rStyle w:val="Strong"/>
                <w:rFonts w:ascii="Corbel" w:hAnsi="Corbel"/>
                <w:b/>
                <w:bCs/>
              </w:rPr>
              <w:t>What Happens</w:t>
            </w:r>
          </w:p>
        </w:tc>
        <w:tc>
          <w:tcPr>
            <w:tcW w:w="0" w:type="auto"/>
            <w:hideMark/>
          </w:tcPr>
          <w:p w14:paraId="2EC2EAB6" w14:textId="77777777" w:rsidR="00FA4D7C" w:rsidRPr="00A72F2E" w:rsidRDefault="00FA4D7C">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rPr>
            </w:pPr>
            <w:r w:rsidRPr="00A72F2E">
              <w:rPr>
                <w:rStyle w:val="Strong"/>
                <w:rFonts w:ascii="Corbel" w:hAnsi="Corbel"/>
                <w:b/>
                <w:bCs/>
              </w:rPr>
              <w:t>In Plain English</w:t>
            </w:r>
          </w:p>
        </w:tc>
      </w:tr>
      <w:tr w:rsidR="00FA4D7C" w:rsidRPr="00A72F2E" w14:paraId="0BCCF678" w14:textId="77777777" w:rsidTr="00A72F2E">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0" w:type="auto"/>
            <w:hideMark/>
          </w:tcPr>
          <w:p w14:paraId="1C425E32" w14:textId="77777777" w:rsidR="00FA4D7C" w:rsidRPr="00A72F2E" w:rsidRDefault="00FA4D7C">
            <w:pPr>
              <w:rPr>
                <w:rFonts w:ascii="Corbel" w:hAnsi="Corbel"/>
              </w:rPr>
            </w:pPr>
            <w:r w:rsidRPr="00A72F2E">
              <w:rPr>
                <w:rStyle w:val="Strong"/>
                <w:rFonts w:ascii="Corbel" w:hAnsi="Corbel"/>
              </w:rPr>
              <w:t>1. Identify a Repeatable Task</w:t>
            </w:r>
          </w:p>
        </w:tc>
        <w:tc>
          <w:tcPr>
            <w:tcW w:w="0" w:type="auto"/>
            <w:hideMark/>
          </w:tcPr>
          <w:p w14:paraId="39245505" w14:textId="77777777" w:rsidR="00FA4D7C" w:rsidRPr="00A72F2E" w:rsidRDefault="00FA4D7C">
            <w:pPr>
              <w:cnfStyle w:val="000000100000" w:firstRow="0" w:lastRow="0" w:firstColumn="0" w:lastColumn="0" w:oddVBand="0" w:evenVBand="0" w:oddHBand="1" w:evenHBand="0" w:firstRowFirstColumn="0" w:firstRowLastColumn="0" w:lastRowFirstColumn="0" w:lastRowLastColumn="0"/>
              <w:rPr>
                <w:rFonts w:ascii="Corbel" w:hAnsi="Corbel"/>
              </w:rPr>
            </w:pPr>
            <w:r w:rsidRPr="00A72F2E">
              <w:rPr>
                <w:rFonts w:ascii="Corbel" w:hAnsi="Corbel"/>
              </w:rPr>
              <w:t xml:space="preserve">You find a task that’s time-consuming and </w:t>
            </w:r>
            <w:proofErr w:type="gramStart"/>
            <w:r w:rsidRPr="00A72F2E">
              <w:rPr>
                <w:rFonts w:ascii="Corbel" w:hAnsi="Corbel"/>
              </w:rPr>
              <w:t>rule-based</w:t>
            </w:r>
            <w:proofErr w:type="gramEnd"/>
            <w:r w:rsidRPr="00A72F2E">
              <w:rPr>
                <w:rFonts w:ascii="Corbel" w:hAnsi="Corbel"/>
              </w:rPr>
              <w:t>.</w:t>
            </w:r>
          </w:p>
        </w:tc>
        <w:tc>
          <w:tcPr>
            <w:tcW w:w="0" w:type="auto"/>
            <w:hideMark/>
          </w:tcPr>
          <w:p w14:paraId="41DE64C7" w14:textId="77777777" w:rsidR="00FA4D7C" w:rsidRPr="00A72F2E" w:rsidRDefault="00FA4D7C">
            <w:pPr>
              <w:cnfStyle w:val="000000100000" w:firstRow="0" w:lastRow="0" w:firstColumn="0" w:lastColumn="0" w:oddVBand="0" w:evenVBand="0" w:oddHBand="1" w:evenHBand="0" w:firstRowFirstColumn="0" w:firstRowLastColumn="0" w:lastRowFirstColumn="0" w:lastRowLastColumn="0"/>
              <w:rPr>
                <w:rFonts w:ascii="Corbel" w:hAnsi="Corbel"/>
              </w:rPr>
            </w:pPr>
            <w:r w:rsidRPr="00A72F2E">
              <w:rPr>
                <w:rFonts w:ascii="Corbel" w:hAnsi="Corbel"/>
              </w:rPr>
              <w:t>E.g. “We always send the same welcome email to new clients.”</w:t>
            </w:r>
          </w:p>
        </w:tc>
      </w:tr>
      <w:tr w:rsidR="00FA4D7C" w:rsidRPr="00A72F2E" w14:paraId="2BF291DB" w14:textId="77777777" w:rsidTr="00A72F2E">
        <w:trPr>
          <w:trHeight w:val="1116"/>
        </w:trPr>
        <w:tc>
          <w:tcPr>
            <w:cnfStyle w:val="001000000000" w:firstRow="0" w:lastRow="0" w:firstColumn="1" w:lastColumn="0" w:oddVBand="0" w:evenVBand="0" w:oddHBand="0" w:evenHBand="0" w:firstRowFirstColumn="0" w:firstRowLastColumn="0" w:lastRowFirstColumn="0" w:lastRowLastColumn="0"/>
            <w:tcW w:w="0" w:type="auto"/>
            <w:hideMark/>
          </w:tcPr>
          <w:p w14:paraId="51181AB5" w14:textId="77777777" w:rsidR="00FA4D7C" w:rsidRPr="00A72F2E" w:rsidRDefault="00FA4D7C">
            <w:pPr>
              <w:rPr>
                <w:rFonts w:ascii="Corbel" w:hAnsi="Corbel"/>
              </w:rPr>
            </w:pPr>
            <w:r w:rsidRPr="00A72F2E">
              <w:rPr>
                <w:rStyle w:val="Strong"/>
                <w:rFonts w:ascii="Corbel" w:hAnsi="Corbel"/>
              </w:rPr>
              <w:t>2. Define the Inputs and Outputs</w:t>
            </w:r>
          </w:p>
        </w:tc>
        <w:tc>
          <w:tcPr>
            <w:tcW w:w="0" w:type="auto"/>
            <w:hideMark/>
          </w:tcPr>
          <w:p w14:paraId="24C565AD" w14:textId="77777777" w:rsidR="00FA4D7C" w:rsidRPr="00A72F2E" w:rsidRDefault="00FA4D7C">
            <w:pPr>
              <w:cnfStyle w:val="000000000000" w:firstRow="0" w:lastRow="0" w:firstColumn="0" w:lastColumn="0" w:oddVBand="0" w:evenVBand="0" w:oddHBand="0" w:evenHBand="0" w:firstRowFirstColumn="0" w:firstRowLastColumn="0" w:lastRowFirstColumn="0" w:lastRowLastColumn="0"/>
              <w:rPr>
                <w:rFonts w:ascii="Corbel" w:hAnsi="Corbel"/>
              </w:rPr>
            </w:pPr>
            <w:r w:rsidRPr="00A72F2E">
              <w:rPr>
                <w:rFonts w:ascii="Corbel" w:hAnsi="Corbel"/>
              </w:rPr>
              <w:t>What’s the starting info (input)? What do you want out the other side (output)?</w:t>
            </w:r>
          </w:p>
        </w:tc>
        <w:tc>
          <w:tcPr>
            <w:tcW w:w="0" w:type="auto"/>
            <w:hideMark/>
          </w:tcPr>
          <w:p w14:paraId="43DA621C" w14:textId="77777777" w:rsidR="00FA4D7C" w:rsidRPr="00A72F2E" w:rsidRDefault="00FA4D7C">
            <w:pPr>
              <w:cnfStyle w:val="000000000000" w:firstRow="0" w:lastRow="0" w:firstColumn="0" w:lastColumn="0" w:oddVBand="0" w:evenVBand="0" w:oddHBand="0" w:evenHBand="0" w:firstRowFirstColumn="0" w:firstRowLastColumn="0" w:lastRowFirstColumn="0" w:lastRowLastColumn="0"/>
              <w:rPr>
                <w:rFonts w:ascii="Corbel" w:hAnsi="Corbel"/>
              </w:rPr>
            </w:pPr>
            <w:r w:rsidRPr="00A72F2E">
              <w:rPr>
                <w:rFonts w:ascii="Corbel" w:hAnsi="Corbel"/>
              </w:rPr>
              <w:t>Input: client name &amp; email. Output: personalised email sent.</w:t>
            </w:r>
          </w:p>
        </w:tc>
      </w:tr>
      <w:tr w:rsidR="00FA4D7C" w:rsidRPr="00A72F2E" w14:paraId="3516BDE3" w14:textId="77777777" w:rsidTr="00A72F2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0" w:type="auto"/>
            <w:hideMark/>
          </w:tcPr>
          <w:p w14:paraId="13D2558E" w14:textId="77777777" w:rsidR="00FA4D7C" w:rsidRPr="00A72F2E" w:rsidRDefault="00FA4D7C">
            <w:pPr>
              <w:rPr>
                <w:rFonts w:ascii="Corbel" w:hAnsi="Corbel"/>
              </w:rPr>
            </w:pPr>
            <w:r w:rsidRPr="00A72F2E">
              <w:rPr>
                <w:rStyle w:val="Strong"/>
                <w:rFonts w:ascii="Corbel" w:hAnsi="Corbel"/>
              </w:rPr>
              <w:lastRenderedPageBreak/>
              <w:t>3. Choose a Tool</w:t>
            </w:r>
          </w:p>
        </w:tc>
        <w:tc>
          <w:tcPr>
            <w:tcW w:w="0" w:type="auto"/>
            <w:hideMark/>
          </w:tcPr>
          <w:p w14:paraId="0728D7A5" w14:textId="77777777" w:rsidR="00FA4D7C" w:rsidRPr="00A72F2E" w:rsidRDefault="00FA4D7C">
            <w:pPr>
              <w:cnfStyle w:val="000000100000" w:firstRow="0" w:lastRow="0" w:firstColumn="0" w:lastColumn="0" w:oddVBand="0" w:evenVBand="0" w:oddHBand="1" w:evenHBand="0" w:firstRowFirstColumn="0" w:firstRowLastColumn="0" w:lastRowFirstColumn="0" w:lastRowLastColumn="0"/>
              <w:rPr>
                <w:rFonts w:ascii="Corbel" w:hAnsi="Corbel"/>
              </w:rPr>
            </w:pPr>
            <w:r w:rsidRPr="00A72F2E">
              <w:rPr>
                <w:rFonts w:ascii="Corbel" w:hAnsi="Corbel"/>
              </w:rPr>
              <w:t>Match your task with the right AI or automation tool (e.g. Zapier, ChatGPT, Copilot).</w:t>
            </w:r>
          </w:p>
        </w:tc>
        <w:tc>
          <w:tcPr>
            <w:tcW w:w="0" w:type="auto"/>
            <w:hideMark/>
          </w:tcPr>
          <w:p w14:paraId="44E58B1D" w14:textId="77777777" w:rsidR="00FA4D7C" w:rsidRPr="00A72F2E" w:rsidRDefault="00FA4D7C">
            <w:pPr>
              <w:cnfStyle w:val="000000100000" w:firstRow="0" w:lastRow="0" w:firstColumn="0" w:lastColumn="0" w:oddVBand="0" w:evenVBand="0" w:oddHBand="1" w:evenHBand="0" w:firstRowFirstColumn="0" w:firstRowLastColumn="0" w:lastRowFirstColumn="0" w:lastRowLastColumn="0"/>
              <w:rPr>
                <w:rFonts w:ascii="Corbel" w:hAnsi="Corbel"/>
              </w:rPr>
            </w:pPr>
            <w:r w:rsidRPr="00A72F2E">
              <w:rPr>
                <w:rFonts w:ascii="Corbel" w:hAnsi="Corbel"/>
              </w:rPr>
              <w:t>Pick what does the job best, not just the fanciest tool.</w:t>
            </w:r>
          </w:p>
        </w:tc>
      </w:tr>
      <w:tr w:rsidR="00FA4D7C" w:rsidRPr="00A72F2E" w14:paraId="48253CC5" w14:textId="77777777" w:rsidTr="00A72F2E">
        <w:trPr>
          <w:trHeight w:val="976"/>
        </w:trPr>
        <w:tc>
          <w:tcPr>
            <w:cnfStyle w:val="001000000000" w:firstRow="0" w:lastRow="0" w:firstColumn="1" w:lastColumn="0" w:oddVBand="0" w:evenVBand="0" w:oddHBand="0" w:evenHBand="0" w:firstRowFirstColumn="0" w:firstRowLastColumn="0" w:lastRowFirstColumn="0" w:lastRowLastColumn="0"/>
            <w:tcW w:w="0" w:type="auto"/>
            <w:hideMark/>
          </w:tcPr>
          <w:p w14:paraId="447F8BF3" w14:textId="77777777" w:rsidR="00FA4D7C" w:rsidRPr="00A72F2E" w:rsidRDefault="00FA4D7C">
            <w:pPr>
              <w:rPr>
                <w:rFonts w:ascii="Corbel" w:hAnsi="Corbel"/>
              </w:rPr>
            </w:pPr>
            <w:r w:rsidRPr="00A72F2E">
              <w:rPr>
                <w:rStyle w:val="Strong"/>
                <w:rFonts w:ascii="Corbel" w:hAnsi="Corbel"/>
              </w:rPr>
              <w:t>4. Build the Workflow</w:t>
            </w:r>
          </w:p>
        </w:tc>
        <w:tc>
          <w:tcPr>
            <w:tcW w:w="0" w:type="auto"/>
            <w:hideMark/>
          </w:tcPr>
          <w:p w14:paraId="6C28C4FD" w14:textId="77777777" w:rsidR="00FA4D7C" w:rsidRPr="00A72F2E" w:rsidRDefault="00FA4D7C">
            <w:pPr>
              <w:cnfStyle w:val="000000000000" w:firstRow="0" w:lastRow="0" w:firstColumn="0" w:lastColumn="0" w:oddVBand="0" w:evenVBand="0" w:oddHBand="0" w:evenHBand="0" w:firstRowFirstColumn="0" w:firstRowLastColumn="0" w:lastRowFirstColumn="0" w:lastRowLastColumn="0"/>
              <w:rPr>
                <w:rFonts w:ascii="Corbel" w:hAnsi="Corbel"/>
              </w:rPr>
            </w:pPr>
            <w:r w:rsidRPr="00A72F2E">
              <w:rPr>
                <w:rFonts w:ascii="Corbel" w:hAnsi="Corbel"/>
              </w:rPr>
              <w:t>Connect tools together and test how they move data between them.</w:t>
            </w:r>
          </w:p>
        </w:tc>
        <w:tc>
          <w:tcPr>
            <w:tcW w:w="0" w:type="auto"/>
            <w:hideMark/>
          </w:tcPr>
          <w:p w14:paraId="731A0456" w14:textId="77777777" w:rsidR="00FA4D7C" w:rsidRPr="00A72F2E" w:rsidRDefault="00FA4D7C">
            <w:pPr>
              <w:cnfStyle w:val="000000000000" w:firstRow="0" w:lastRow="0" w:firstColumn="0" w:lastColumn="0" w:oddVBand="0" w:evenVBand="0" w:oddHBand="0" w:evenHBand="0" w:firstRowFirstColumn="0" w:firstRowLastColumn="0" w:lastRowFirstColumn="0" w:lastRowLastColumn="0"/>
              <w:rPr>
                <w:rFonts w:ascii="Corbel" w:hAnsi="Corbel"/>
              </w:rPr>
            </w:pPr>
            <w:r w:rsidRPr="00A72F2E">
              <w:rPr>
                <w:rFonts w:ascii="Corbel" w:hAnsi="Corbel"/>
              </w:rPr>
              <w:t>E.g. “When a form is submitted, trigger a response, log it in the CRM, and alert the team.”</w:t>
            </w:r>
          </w:p>
        </w:tc>
      </w:tr>
      <w:tr w:rsidR="00FA4D7C" w:rsidRPr="00A72F2E" w14:paraId="2FE0619C" w14:textId="77777777" w:rsidTr="00A72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993033" w14:textId="77777777" w:rsidR="00FA4D7C" w:rsidRPr="00A72F2E" w:rsidRDefault="00FA4D7C">
            <w:pPr>
              <w:rPr>
                <w:rFonts w:ascii="Corbel" w:hAnsi="Corbel"/>
              </w:rPr>
            </w:pPr>
            <w:r w:rsidRPr="00A72F2E">
              <w:rPr>
                <w:rStyle w:val="Strong"/>
                <w:rFonts w:ascii="Corbel" w:hAnsi="Corbel"/>
              </w:rPr>
              <w:t>5. Add Guardrails &amp; Rules</w:t>
            </w:r>
          </w:p>
        </w:tc>
        <w:tc>
          <w:tcPr>
            <w:tcW w:w="0" w:type="auto"/>
            <w:hideMark/>
          </w:tcPr>
          <w:p w14:paraId="2ADAFE2E" w14:textId="77777777" w:rsidR="00FA4D7C" w:rsidRPr="00A72F2E" w:rsidRDefault="00FA4D7C">
            <w:pPr>
              <w:cnfStyle w:val="000000100000" w:firstRow="0" w:lastRow="0" w:firstColumn="0" w:lastColumn="0" w:oddVBand="0" w:evenVBand="0" w:oddHBand="1" w:evenHBand="0" w:firstRowFirstColumn="0" w:firstRowLastColumn="0" w:lastRowFirstColumn="0" w:lastRowLastColumn="0"/>
              <w:rPr>
                <w:rFonts w:ascii="Corbel" w:hAnsi="Corbel"/>
              </w:rPr>
            </w:pPr>
            <w:r w:rsidRPr="00A72F2E">
              <w:rPr>
                <w:rFonts w:ascii="Corbel" w:hAnsi="Corbel"/>
              </w:rPr>
              <w:t>Set conditions to avoid errors or misuse (e.g. approval steps, user permissions).</w:t>
            </w:r>
          </w:p>
        </w:tc>
        <w:tc>
          <w:tcPr>
            <w:tcW w:w="0" w:type="auto"/>
            <w:hideMark/>
          </w:tcPr>
          <w:p w14:paraId="2E55E289" w14:textId="77777777" w:rsidR="00FA4D7C" w:rsidRPr="00A72F2E" w:rsidRDefault="00FA4D7C">
            <w:pPr>
              <w:cnfStyle w:val="000000100000" w:firstRow="0" w:lastRow="0" w:firstColumn="0" w:lastColumn="0" w:oddVBand="0" w:evenVBand="0" w:oddHBand="1" w:evenHBand="0" w:firstRowFirstColumn="0" w:firstRowLastColumn="0" w:lastRowFirstColumn="0" w:lastRowLastColumn="0"/>
              <w:rPr>
                <w:rFonts w:ascii="Corbel" w:hAnsi="Corbel"/>
              </w:rPr>
            </w:pPr>
            <w:r w:rsidRPr="00A72F2E">
              <w:rPr>
                <w:rFonts w:ascii="Corbel" w:hAnsi="Corbel"/>
              </w:rPr>
              <w:t>“Only send if the field is filled in” or “flag if something looks off.”</w:t>
            </w:r>
          </w:p>
        </w:tc>
      </w:tr>
      <w:tr w:rsidR="00FA4D7C" w:rsidRPr="00A72F2E" w14:paraId="6DD11017" w14:textId="77777777" w:rsidTr="00A72F2E">
        <w:tc>
          <w:tcPr>
            <w:cnfStyle w:val="001000000000" w:firstRow="0" w:lastRow="0" w:firstColumn="1" w:lastColumn="0" w:oddVBand="0" w:evenVBand="0" w:oddHBand="0" w:evenHBand="0" w:firstRowFirstColumn="0" w:firstRowLastColumn="0" w:lastRowFirstColumn="0" w:lastRowLastColumn="0"/>
            <w:tcW w:w="0" w:type="auto"/>
            <w:hideMark/>
          </w:tcPr>
          <w:p w14:paraId="4E0D6E38" w14:textId="77777777" w:rsidR="00FA4D7C" w:rsidRPr="00A72F2E" w:rsidRDefault="00FA4D7C">
            <w:pPr>
              <w:rPr>
                <w:rFonts w:ascii="Corbel" w:hAnsi="Corbel"/>
              </w:rPr>
            </w:pPr>
            <w:r w:rsidRPr="00A72F2E">
              <w:rPr>
                <w:rStyle w:val="Strong"/>
                <w:rFonts w:ascii="Corbel" w:hAnsi="Corbel"/>
              </w:rPr>
              <w:t>6. Test with Real Users</w:t>
            </w:r>
          </w:p>
        </w:tc>
        <w:tc>
          <w:tcPr>
            <w:tcW w:w="0" w:type="auto"/>
            <w:hideMark/>
          </w:tcPr>
          <w:p w14:paraId="744A3E4C" w14:textId="77777777" w:rsidR="00FA4D7C" w:rsidRPr="00A72F2E" w:rsidRDefault="00FA4D7C">
            <w:pPr>
              <w:cnfStyle w:val="000000000000" w:firstRow="0" w:lastRow="0" w:firstColumn="0" w:lastColumn="0" w:oddVBand="0" w:evenVBand="0" w:oddHBand="0" w:evenHBand="0" w:firstRowFirstColumn="0" w:firstRowLastColumn="0" w:lastRowFirstColumn="0" w:lastRowLastColumn="0"/>
              <w:rPr>
                <w:rFonts w:ascii="Corbel" w:hAnsi="Corbel"/>
              </w:rPr>
            </w:pPr>
            <w:r w:rsidRPr="00A72F2E">
              <w:rPr>
                <w:rFonts w:ascii="Corbel" w:hAnsi="Corbel"/>
              </w:rPr>
              <w:t>Use real examples and team feedback to improve accuracy and usability.</w:t>
            </w:r>
          </w:p>
        </w:tc>
        <w:tc>
          <w:tcPr>
            <w:tcW w:w="0" w:type="auto"/>
            <w:hideMark/>
          </w:tcPr>
          <w:p w14:paraId="5F44CF49" w14:textId="77777777" w:rsidR="00FA4D7C" w:rsidRPr="00A72F2E" w:rsidRDefault="00FA4D7C">
            <w:pPr>
              <w:cnfStyle w:val="000000000000" w:firstRow="0" w:lastRow="0" w:firstColumn="0" w:lastColumn="0" w:oddVBand="0" w:evenVBand="0" w:oddHBand="0" w:evenHBand="0" w:firstRowFirstColumn="0" w:firstRowLastColumn="0" w:lastRowFirstColumn="0" w:lastRowLastColumn="0"/>
              <w:rPr>
                <w:rFonts w:ascii="Corbel" w:hAnsi="Corbel"/>
              </w:rPr>
            </w:pPr>
            <w:r w:rsidRPr="00A72F2E">
              <w:rPr>
                <w:rFonts w:ascii="Corbel" w:hAnsi="Corbel"/>
              </w:rPr>
              <w:t>People test it, break it, improve it. Then it’s ready to go live.</w:t>
            </w:r>
          </w:p>
        </w:tc>
      </w:tr>
      <w:tr w:rsidR="00FA4D7C" w:rsidRPr="00A72F2E" w14:paraId="50757D0E" w14:textId="77777777" w:rsidTr="00A72F2E">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0" w:type="auto"/>
            <w:hideMark/>
          </w:tcPr>
          <w:p w14:paraId="086323C4" w14:textId="77777777" w:rsidR="00FA4D7C" w:rsidRPr="00A72F2E" w:rsidRDefault="00FA4D7C">
            <w:pPr>
              <w:rPr>
                <w:rFonts w:ascii="Corbel" w:hAnsi="Corbel"/>
              </w:rPr>
            </w:pPr>
            <w:r w:rsidRPr="00A72F2E">
              <w:rPr>
                <w:rStyle w:val="Strong"/>
                <w:rFonts w:ascii="Corbel" w:hAnsi="Corbel"/>
              </w:rPr>
              <w:t xml:space="preserve">7. Monitor &amp; </w:t>
            </w:r>
            <w:proofErr w:type="gramStart"/>
            <w:r w:rsidRPr="00A72F2E">
              <w:rPr>
                <w:rStyle w:val="Strong"/>
                <w:rFonts w:ascii="Corbel" w:hAnsi="Corbel"/>
              </w:rPr>
              <w:t>Adjust</w:t>
            </w:r>
            <w:proofErr w:type="gramEnd"/>
          </w:p>
        </w:tc>
        <w:tc>
          <w:tcPr>
            <w:tcW w:w="0" w:type="auto"/>
            <w:hideMark/>
          </w:tcPr>
          <w:p w14:paraId="5E5FCEC6" w14:textId="77777777" w:rsidR="00FA4D7C" w:rsidRPr="00A72F2E" w:rsidRDefault="00FA4D7C">
            <w:pPr>
              <w:cnfStyle w:val="000000100000" w:firstRow="0" w:lastRow="0" w:firstColumn="0" w:lastColumn="0" w:oddVBand="0" w:evenVBand="0" w:oddHBand="1" w:evenHBand="0" w:firstRowFirstColumn="0" w:firstRowLastColumn="0" w:lastRowFirstColumn="0" w:lastRowLastColumn="0"/>
              <w:rPr>
                <w:rFonts w:ascii="Corbel" w:hAnsi="Corbel"/>
              </w:rPr>
            </w:pPr>
            <w:r w:rsidRPr="00A72F2E">
              <w:rPr>
                <w:rFonts w:ascii="Corbel" w:hAnsi="Corbel"/>
              </w:rPr>
              <w:t>Track the performance of the tool and tweak it as needed.</w:t>
            </w:r>
          </w:p>
        </w:tc>
        <w:tc>
          <w:tcPr>
            <w:tcW w:w="0" w:type="auto"/>
            <w:hideMark/>
          </w:tcPr>
          <w:p w14:paraId="1C8C6117" w14:textId="77777777" w:rsidR="00FA4D7C" w:rsidRPr="00A72F2E" w:rsidRDefault="00FA4D7C">
            <w:pPr>
              <w:cnfStyle w:val="000000100000" w:firstRow="0" w:lastRow="0" w:firstColumn="0" w:lastColumn="0" w:oddVBand="0" w:evenVBand="0" w:oddHBand="1" w:evenHBand="0" w:firstRowFirstColumn="0" w:firstRowLastColumn="0" w:lastRowFirstColumn="0" w:lastRowLastColumn="0"/>
              <w:rPr>
                <w:rFonts w:ascii="Corbel" w:hAnsi="Corbel"/>
              </w:rPr>
            </w:pPr>
            <w:r w:rsidRPr="00A72F2E">
              <w:rPr>
                <w:rFonts w:ascii="Corbel" w:hAnsi="Corbel"/>
              </w:rPr>
              <w:t>AI gets smarter—or you find ways to make it even better.</w:t>
            </w:r>
          </w:p>
        </w:tc>
      </w:tr>
    </w:tbl>
    <w:p w14:paraId="3CF25203" w14:textId="77777777" w:rsidR="00FA4D7C" w:rsidRPr="00FA4D7C" w:rsidRDefault="00FA4D7C" w:rsidP="00FA4D7C"/>
    <w:p w14:paraId="2244496E" w14:textId="30C1C5AC" w:rsidR="009433E5" w:rsidRDefault="00B8166D" w:rsidP="00984E41">
      <w:pPr>
        <w:pStyle w:val="Heading2"/>
        <w:spacing w:line="276" w:lineRule="auto"/>
        <w:rPr>
          <w:rFonts w:ascii="Corbel" w:hAnsi="Corbel"/>
          <w:color w:val="00B0F0"/>
          <w:sz w:val="36"/>
          <w:szCs w:val="36"/>
        </w:rPr>
      </w:pPr>
      <w:r>
        <w:rPr>
          <w:rFonts w:ascii="Corbel" w:hAnsi="Corbel"/>
          <w:noProof/>
        </w:rPr>
        <w:pict w14:anchorId="14C9209E">
          <v:rect id="_x0000_i1025" alt="" style="width:451.3pt;height:.05pt;mso-width-percent:0;mso-height-percent:0;mso-width-percent:0;mso-height-percent:0" o:hralign="center" o:hrstd="t" o:hr="t" fillcolor="#a0a0a0" stroked="f"/>
        </w:pict>
      </w:r>
    </w:p>
    <w:p w14:paraId="307625F4" w14:textId="08C25505" w:rsidR="00180F66" w:rsidRPr="00984E41" w:rsidRDefault="00D57895" w:rsidP="00984E41">
      <w:pPr>
        <w:pStyle w:val="Heading2"/>
        <w:spacing w:line="276" w:lineRule="auto"/>
        <w:rPr>
          <w:rFonts w:ascii="Corbel" w:hAnsi="Corbel"/>
          <w:color w:val="00B0F0"/>
          <w:sz w:val="36"/>
          <w:szCs w:val="36"/>
        </w:rPr>
      </w:pPr>
      <w:r w:rsidRPr="00984E41">
        <w:rPr>
          <w:rFonts w:ascii="Corbel" w:hAnsi="Corbel"/>
          <w:color w:val="00B0F0"/>
          <w:sz w:val="36"/>
          <w:szCs w:val="36"/>
        </w:rPr>
        <w:t>Need help assessing AI for your business?</w:t>
      </w:r>
    </w:p>
    <w:p w14:paraId="3F9ACCCB" w14:textId="77777777" w:rsidR="00180F66" w:rsidRPr="0049556C" w:rsidRDefault="00D57895" w:rsidP="00984E41">
      <w:pPr>
        <w:spacing w:line="276" w:lineRule="auto"/>
        <w:rPr>
          <w:rFonts w:ascii="Corbel" w:hAnsi="Corbel"/>
        </w:rPr>
      </w:pPr>
      <w:r w:rsidRPr="0049556C">
        <w:rPr>
          <w:rFonts w:ascii="Corbel" w:hAnsi="Corbel"/>
        </w:rPr>
        <w:t>We offer a free 30-min consult to identify quick wins and create a roadmap.</w:t>
      </w:r>
    </w:p>
    <w:p w14:paraId="30AF68B4" w14:textId="7647B480" w:rsidR="00180F66" w:rsidRPr="00FA4D7C" w:rsidRDefault="00D57895" w:rsidP="00984E41">
      <w:pPr>
        <w:spacing w:line="276" w:lineRule="auto"/>
        <w:rPr>
          <w:rFonts w:ascii="Corbel" w:hAnsi="Corbel"/>
          <w:color w:val="00B0F0"/>
        </w:rPr>
      </w:pPr>
      <w:hyperlink r:id="rId8" w:history="1">
        <w:r w:rsidRPr="00FA4D7C">
          <w:rPr>
            <w:rStyle w:val="Hyperlink"/>
            <w:rFonts w:ascii="Corbel" w:hAnsi="Corbel"/>
            <w:color w:val="00B0F0"/>
          </w:rPr>
          <w:t xml:space="preserve">Contact </w:t>
        </w:r>
        <w:proofErr w:type="spellStart"/>
        <w:r w:rsidRPr="00FA4D7C">
          <w:rPr>
            <w:rStyle w:val="Hyperlink"/>
            <w:rFonts w:ascii="Corbel" w:hAnsi="Corbel"/>
            <w:color w:val="00B0F0"/>
          </w:rPr>
          <w:t>Vemo</w:t>
        </w:r>
        <w:proofErr w:type="spellEnd"/>
      </w:hyperlink>
      <w:r w:rsidRPr="00FA4D7C">
        <w:rPr>
          <w:rFonts w:ascii="Corbel" w:hAnsi="Corbel"/>
          <w:color w:val="00B0F0"/>
        </w:rPr>
        <w:t xml:space="preserve"> | </w:t>
      </w:r>
      <w:hyperlink r:id="rId9" w:history="1">
        <w:r w:rsidRPr="00FA4D7C">
          <w:rPr>
            <w:rStyle w:val="Hyperlink"/>
            <w:rFonts w:ascii="Corbel" w:hAnsi="Corbel"/>
            <w:color w:val="00B0F0"/>
          </w:rPr>
          <w:t>Book Your Free CIO for a Day</w:t>
        </w:r>
      </w:hyperlink>
    </w:p>
    <w:sectPr w:rsidR="00180F66" w:rsidRPr="00FA4D7C" w:rsidSect="00984E4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0233225"/>
    <w:multiLevelType w:val="hybridMultilevel"/>
    <w:tmpl w:val="03C4C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E247AD"/>
    <w:multiLevelType w:val="hybridMultilevel"/>
    <w:tmpl w:val="07F82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836511">
    <w:abstractNumId w:val="8"/>
  </w:num>
  <w:num w:numId="2" w16cid:durableId="1692682024">
    <w:abstractNumId w:val="6"/>
  </w:num>
  <w:num w:numId="3" w16cid:durableId="1323124082">
    <w:abstractNumId w:val="5"/>
  </w:num>
  <w:num w:numId="4" w16cid:durableId="1047949310">
    <w:abstractNumId w:val="4"/>
  </w:num>
  <w:num w:numId="5" w16cid:durableId="1081289665">
    <w:abstractNumId w:val="7"/>
  </w:num>
  <w:num w:numId="6" w16cid:durableId="1133251615">
    <w:abstractNumId w:val="3"/>
  </w:num>
  <w:num w:numId="7" w16cid:durableId="1913850654">
    <w:abstractNumId w:val="2"/>
  </w:num>
  <w:num w:numId="8" w16cid:durableId="1138836472">
    <w:abstractNumId w:val="1"/>
  </w:num>
  <w:num w:numId="9" w16cid:durableId="611783996">
    <w:abstractNumId w:val="0"/>
  </w:num>
  <w:num w:numId="10" w16cid:durableId="1969318777">
    <w:abstractNumId w:val="10"/>
  </w:num>
  <w:num w:numId="11" w16cid:durableId="1121146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0F66"/>
    <w:rsid w:val="0029639D"/>
    <w:rsid w:val="002E28F8"/>
    <w:rsid w:val="00326F90"/>
    <w:rsid w:val="0049556C"/>
    <w:rsid w:val="007F078A"/>
    <w:rsid w:val="009433E5"/>
    <w:rsid w:val="00984E41"/>
    <w:rsid w:val="00A72F2E"/>
    <w:rsid w:val="00AA1D8D"/>
    <w:rsid w:val="00B47730"/>
    <w:rsid w:val="00B530B9"/>
    <w:rsid w:val="00B8166D"/>
    <w:rsid w:val="00BF16C6"/>
    <w:rsid w:val="00C32FA6"/>
    <w:rsid w:val="00CB0664"/>
    <w:rsid w:val="00D57895"/>
    <w:rsid w:val="00DF11A8"/>
    <w:rsid w:val="00F31FBC"/>
    <w:rsid w:val="00FA4D7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5ACA3"/>
  <w14:defaultImageDpi w14:val="300"/>
  <w15:docId w15:val="{D3119559-3C7E-304B-944D-3E70E5D7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6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PlainTable1">
    <w:name w:val="Plain Table 1"/>
    <w:basedOn w:val="TableNormal"/>
    <w:uiPriority w:val="99"/>
    <w:rsid w:val="004955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4955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A4D7C"/>
    <w:rPr>
      <w:color w:val="0000FF" w:themeColor="hyperlink"/>
      <w:u w:val="single"/>
    </w:rPr>
  </w:style>
  <w:style w:type="character" w:styleId="UnresolvedMention">
    <w:name w:val="Unresolved Mention"/>
    <w:basedOn w:val="DefaultParagraphFont"/>
    <w:uiPriority w:val="99"/>
    <w:semiHidden/>
    <w:unhideWhenUsed/>
    <w:rsid w:val="00FA4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3509">
      <w:bodyDiv w:val="1"/>
      <w:marLeft w:val="0"/>
      <w:marRight w:val="0"/>
      <w:marTop w:val="0"/>
      <w:marBottom w:val="0"/>
      <w:divBdr>
        <w:top w:val="none" w:sz="0" w:space="0" w:color="auto"/>
        <w:left w:val="none" w:sz="0" w:space="0" w:color="auto"/>
        <w:bottom w:val="none" w:sz="0" w:space="0" w:color="auto"/>
        <w:right w:val="none" w:sz="0" w:space="0" w:color="auto"/>
      </w:divBdr>
    </w:div>
    <w:div w:id="1845321704">
      <w:bodyDiv w:val="1"/>
      <w:marLeft w:val="0"/>
      <w:marRight w:val="0"/>
      <w:marTop w:val="0"/>
      <w:marBottom w:val="0"/>
      <w:divBdr>
        <w:top w:val="none" w:sz="0" w:space="0" w:color="auto"/>
        <w:left w:val="none" w:sz="0" w:space="0" w:color="auto"/>
        <w:bottom w:val="none" w:sz="0" w:space="0" w:color="auto"/>
        <w:right w:val="none" w:sz="0" w:space="0" w:color="auto"/>
      </w:divBdr>
    </w:div>
    <w:div w:id="2007395946">
      <w:bodyDiv w:val="1"/>
      <w:marLeft w:val="0"/>
      <w:marRight w:val="0"/>
      <w:marTop w:val="0"/>
      <w:marBottom w:val="0"/>
      <w:divBdr>
        <w:top w:val="none" w:sz="0" w:space="0" w:color="auto"/>
        <w:left w:val="none" w:sz="0" w:space="0" w:color="auto"/>
        <w:bottom w:val="none" w:sz="0" w:space="0" w:color="auto"/>
        <w:right w:val="none" w:sz="0" w:space="0" w:color="auto"/>
      </w:divBdr>
      <w:divsChild>
        <w:div w:id="730275141">
          <w:marLeft w:val="0"/>
          <w:marRight w:val="0"/>
          <w:marTop w:val="0"/>
          <w:marBottom w:val="0"/>
          <w:divBdr>
            <w:top w:val="none" w:sz="0" w:space="0" w:color="auto"/>
            <w:left w:val="none" w:sz="0" w:space="0" w:color="auto"/>
            <w:bottom w:val="none" w:sz="0" w:space="0" w:color="auto"/>
            <w:right w:val="none" w:sz="0" w:space="0" w:color="auto"/>
          </w:divBdr>
          <w:divsChild>
            <w:div w:id="1329750214">
              <w:marLeft w:val="0"/>
              <w:marRight w:val="0"/>
              <w:marTop w:val="0"/>
              <w:marBottom w:val="0"/>
              <w:divBdr>
                <w:top w:val="none" w:sz="0" w:space="0" w:color="auto"/>
                <w:left w:val="none" w:sz="0" w:space="0" w:color="auto"/>
                <w:bottom w:val="none" w:sz="0" w:space="0" w:color="auto"/>
                <w:right w:val="none" w:sz="0" w:space="0" w:color="auto"/>
              </w:divBdr>
            </w:div>
          </w:divsChild>
        </w:div>
        <w:div w:id="1352100404">
          <w:marLeft w:val="0"/>
          <w:marRight w:val="0"/>
          <w:marTop w:val="0"/>
          <w:marBottom w:val="0"/>
          <w:divBdr>
            <w:top w:val="none" w:sz="0" w:space="0" w:color="auto"/>
            <w:left w:val="none" w:sz="0" w:space="0" w:color="auto"/>
            <w:bottom w:val="none" w:sz="0" w:space="0" w:color="auto"/>
            <w:right w:val="none" w:sz="0" w:space="0" w:color="auto"/>
          </w:divBdr>
          <w:divsChild>
            <w:div w:id="306325215">
              <w:marLeft w:val="0"/>
              <w:marRight w:val="0"/>
              <w:marTop w:val="0"/>
              <w:marBottom w:val="0"/>
              <w:divBdr>
                <w:top w:val="none" w:sz="0" w:space="0" w:color="auto"/>
                <w:left w:val="none" w:sz="0" w:space="0" w:color="auto"/>
                <w:bottom w:val="none" w:sz="0" w:space="0" w:color="auto"/>
                <w:right w:val="none" w:sz="0" w:space="0" w:color="auto"/>
              </w:divBdr>
            </w:div>
          </w:divsChild>
        </w:div>
        <w:div w:id="1509248405">
          <w:marLeft w:val="0"/>
          <w:marRight w:val="0"/>
          <w:marTop w:val="0"/>
          <w:marBottom w:val="0"/>
          <w:divBdr>
            <w:top w:val="none" w:sz="0" w:space="0" w:color="auto"/>
            <w:left w:val="none" w:sz="0" w:space="0" w:color="auto"/>
            <w:bottom w:val="none" w:sz="0" w:space="0" w:color="auto"/>
            <w:right w:val="none" w:sz="0" w:space="0" w:color="auto"/>
          </w:divBdr>
          <w:divsChild>
            <w:div w:id="1586455741">
              <w:marLeft w:val="0"/>
              <w:marRight w:val="0"/>
              <w:marTop w:val="0"/>
              <w:marBottom w:val="0"/>
              <w:divBdr>
                <w:top w:val="none" w:sz="0" w:space="0" w:color="auto"/>
                <w:left w:val="none" w:sz="0" w:space="0" w:color="auto"/>
                <w:bottom w:val="none" w:sz="0" w:space="0" w:color="auto"/>
                <w:right w:val="none" w:sz="0" w:space="0" w:color="auto"/>
              </w:divBdr>
            </w:div>
          </w:divsChild>
        </w:div>
        <w:div w:id="1930692600">
          <w:marLeft w:val="0"/>
          <w:marRight w:val="0"/>
          <w:marTop w:val="0"/>
          <w:marBottom w:val="0"/>
          <w:divBdr>
            <w:top w:val="none" w:sz="0" w:space="0" w:color="auto"/>
            <w:left w:val="none" w:sz="0" w:space="0" w:color="auto"/>
            <w:bottom w:val="none" w:sz="0" w:space="0" w:color="auto"/>
            <w:right w:val="none" w:sz="0" w:space="0" w:color="auto"/>
          </w:divBdr>
          <w:divsChild>
            <w:div w:id="14781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9779">
      <w:bodyDiv w:val="1"/>
      <w:marLeft w:val="0"/>
      <w:marRight w:val="0"/>
      <w:marTop w:val="0"/>
      <w:marBottom w:val="0"/>
      <w:divBdr>
        <w:top w:val="none" w:sz="0" w:space="0" w:color="auto"/>
        <w:left w:val="none" w:sz="0" w:space="0" w:color="auto"/>
        <w:bottom w:val="none" w:sz="0" w:space="0" w:color="auto"/>
        <w:right w:val="none" w:sz="0" w:space="0" w:color="auto"/>
      </w:divBdr>
    </w:div>
    <w:div w:id="2136369916">
      <w:bodyDiv w:val="1"/>
      <w:marLeft w:val="0"/>
      <w:marRight w:val="0"/>
      <w:marTop w:val="0"/>
      <w:marBottom w:val="0"/>
      <w:divBdr>
        <w:top w:val="none" w:sz="0" w:space="0" w:color="auto"/>
        <w:left w:val="none" w:sz="0" w:space="0" w:color="auto"/>
        <w:bottom w:val="none" w:sz="0" w:space="0" w:color="auto"/>
        <w:right w:val="none" w:sz="0" w:space="0" w:color="auto"/>
      </w:divBdr>
      <w:divsChild>
        <w:div w:id="1952128913">
          <w:marLeft w:val="0"/>
          <w:marRight w:val="0"/>
          <w:marTop w:val="0"/>
          <w:marBottom w:val="0"/>
          <w:divBdr>
            <w:top w:val="none" w:sz="0" w:space="0" w:color="auto"/>
            <w:left w:val="none" w:sz="0" w:space="0" w:color="auto"/>
            <w:bottom w:val="none" w:sz="0" w:space="0" w:color="auto"/>
            <w:right w:val="none" w:sz="0" w:space="0" w:color="auto"/>
          </w:divBdr>
          <w:divsChild>
            <w:div w:id="11764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mo.co.nz/contac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mo.co.n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mo.co.nz/free-cio-for-a-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Louis</cp:lastModifiedBy>
  <cp:revision>5</cp:revision>
  <dcterms:created xsi:type="dcterms:W3CDTF">2013-12-23T23:15:00Z</dcterms:created>
  <dcterms:modified xsi:type="dcterms:W3CDTF">2025-04-24T22:00:00Z</dcterms:modified>
  <cp:category/>
</cp:coreProperties>
</file>